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f812" w14:textId="830f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қаңтардағы № 3 бұйрығы. Қазақстан Республикасының Әділет министрлігінде 2023 жылғы 9 қаңтарда № 31650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 75 бұйрығына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ағымының ауырлығы)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(АТХ) жіктеу коды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(РЖА)орындағаннан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p>
            <w:pPr>
              <w:spacing w:after="20"/>
              <w:ind w:left="20"/>
              <w:jc w:val="both"/>
            </w:pPr>
            <w:r>
              <w:rPr>
                <w:rFonts w:ascii="Times New Roman"/>
                <w:b w:val="false"/>
                <w:i w:val="false"/>
                <w:color w:val="000000"/>
                <w:sz w:val="20"/>
              </w:rPr>
              <w:t>
I34-I39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аэрозоль, ингаляцияға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COVID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факторларынсыз жеңіл, орташа, ауырлық дәрежесі (ЖРВИ клиникасы)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қаупінің факторлары бар ауырлығы орташа дәрежедегі пациенттерде болуы ықтимал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2b, инъекция үшін ерітінді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12 елі ішектің ойық жарасы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Антибактериалды препараттар H. Pylori анықталған кезде тағайындалады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91.0,С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 лейкоз, созылмалы миелоидты лейкоз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Ингибиторға қарсы коагулянттық кешен, инфузия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көктамыр ішіне енгізу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және иммун тапшылығы жағдайлары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диабеттік біліммен және өмір салтын өзгертумен бірге гликирленген гемоглобиннің мақсатты деңгейіне жету үшін негіздейді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Семіздік және жүрек-қан тамырлары асқынуларының қауіп факторлары болған кезде (қосымша терапия) эндокринологтың тағайындауы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орташа әсер ететін инсулин аналогтарының қоспасы),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дәрежелері. Асқынусыз терапияны таңдауды ЖПД дәрігері және/немесе эндокринолог диабеттік біліммен және өмір салтын өзгертумен бірге гликирленген гемоглобиннің мақсатты деңгейіне жету үшін негіздейді.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орташа әсер ететін инсулин аналогтарының қоспасы),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жиынтығында еріткіші бар инъекцияға арналған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микросфералар, инъекцияға арналған суспензия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енгізуге арналған ерітінді дайындауға арналған лиофилизат,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дейінгі және постконтакты АИТВ инфекциясының, АИТВ қауымдастырылған ауруларынның алдын алу үшін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емдеу кестесі бойынша барлық дәрежесі мен сатысы, соның ішінде жүкті әйелдердің және АИТВ инфециясын жұқтырған анадан туған балалардың профилактикасы үшін. дейінгі және постконтакты АИТВ инфекциясының, АИТВ қауымдастырылған ауруларынның алдын алуды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зақымдану ошағындағы пациенттер өмір бойы бір бір өндірушінің дәрілік препараттарын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 таблетка,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(за искл D35.2)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лиофилизат тері астына енгізу үшін ерітінді дайындауға арналған, инъекцияға арналған суспензия дайындауға арналған лиофилизирленген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кислота,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 ішуге арналған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 (искл D69.3)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созылмалы синусит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ішуге арналған суспензия дайындауға арналған ұнтақ,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 спрейі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созылмалы іріңді отит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ішуге арналған суспензия дайындауға арналған ұнтақ, таблеткалар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суспензияны дайындауға арналған ұнтақ, ішке қабылдауға арналған суспензияны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созылмалы кератит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жақпа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созылмалы блефарит / конъюнктивит / иридоциклит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көп пішінді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ішуге арналған суспензия, капсулалар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жасқа дейінгі балалар үшін амбулаториялық деңгейде міндетті әлеуметтік медициналық сақтандыру жүйесіндегі дәрілік заттар, медициналық бұйымдар және арнайы емдік өнімдер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 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 J35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синуситі/ аурулары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 ауруы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H.​Pylorі анықтаған кезде тағайындалады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 K59.0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ішке қабылдауға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қатқан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w:t>
            </w:r>
          </w:p>
          <w:p>
            <w:pPr>
              <w:spacing w:after="20"/>
              <w:ind w:left="20"/>
              <w:jc w:val="both"/>
            </w:pPr>
            <w:r>
              <w:rPr>
                <w:rFonts w:ascii="Times New Roman"/>
                <w:b w:val="false"/>
                <w:i w:val="false"/>
                <w:color w:val="000000"/>
                <w:sz w:val="20"/>
              </w:rPr>
              <w:t>
ферменттер (липаза, протеаза және т.б.),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 үшін суспензия дайындауға арналған микросфералар, теріасты инфекцияларға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 K83.0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тұрған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теріс холестерин тастары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(исключая D56, D57, D59.5, D61, D69.3, D76.0)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ұстаған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A09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түріндегі гастроэнтерит және колит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этиология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 B02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вирусы тудыратын жұқпалар/ Белдеу теміреткі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крем,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A07.1 A59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жеңіл, орташа ауыр ағымда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 B80 B76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 Анкилостомидоз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H13.2 H16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қабыну ауруы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 көзге арналған жақпамай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жақпамай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көз гелі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H62.1 H65 -H67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қабыну ауруы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таблеткалар, суспензия дайындауға және ішке қабылдауға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қабылдауға арналған суспензияны дайындауға арналған ұнтақ, таблетка, капсула, ішке қабылдауға арналған суспензияны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 L56.3 T78.3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қызару, Ангионевроздық ісіну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сироп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жұқпалары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таблеткалар, ішуге арналған суспензия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таблеткалар, ішуге арналған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қабылдауға арналған суспензияны дайындауға арналған ұнтақ, таблетка, капсула, ішке қабылдауға арналған суспензияны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ректальді суппозиторий, ішуге арналған ерітінді,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алопеция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мазь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мазь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и Эритромицин, мазь/ гель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созылмалы тубулоинтерстициальді нефрит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таблеткалар, ішуге арналған суспензия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таблеткалар, ішуге арналған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таблеткалар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N34 N39.0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жұқпасы Цистит Уретрит және уретралық синдром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таблеткалар, ішуге арналған суспензия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таблеткалар ішуге арналған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N70-N74, N76 A54, A56, A74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жұқпалары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таблеткалар, ішуге арналған суспензия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қабылдауға арналған суспензияны дайындауға арналған ұнтақ, таблетка, капсула, ішке қабылдауға арналған суспензияны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сироп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суспензия дайындауға арналған ұнтақ ішке қабылдауға арналған таблеткалар, капсулалар, ішуге арналған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раствор для инъекций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