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e466" w14:textId="15fe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2023 жылғы 4 қаңтардағы № 2 бұйрығы. Қазақстан Республикасының Әділет министрлігінде 2023 жылғы 9 қаңтарда № 31636 болып тіркелді.</w:t>
      </w:r>
    </w:p>
    <w:p>
      <w:pPr>
        <w:spacing w:after="0"/>
        <w:ind w:left="0"/>
        <w:jc w:val="both"/>
      </w:pPr>
      <w:bookmarkStart w:name="z3" w:id="0"/>
      <w:r>
        <w:rPr>
          <w:rFonts w:ascii="Times New Roman"/>
          <w:b w:val="false"/>
          <w:i w:val="false"/>
          <w:color w:val="000000"/>
          <w:sz w:val="28"/>
        </w:rPr>
        <w:t>
      БҰЙЫРАМЫН:</w:t>
      </w:r>
    </w:p>
    <w:bookmarkEnd w:id="0"/>
    <w:bookmarkStart w:name="z4"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8"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w:t>
      </w:r>
    </w:p>
    <w:bookmarkEnd w:id="5"/>
    <w:bookmarkStart w:name="z9"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 жəне</w:t>
      </w:r>
    </w:p>
    <w:p>
      <w:pPr>
        <w:spacing w:after="0"/>
        <w:ind w:left="0"/>
        <w:jc w:val="both"/>
      </w:pPr>
      <w:r>
        <w:rPr>
          <w:rFonts w:ascii="Times New Roman"/>
          <w:b w:val="false"/>
          <w:i w:val="false"/>
          <w:color w:val="000000"/>
          <w:sz w:val="28"/>
        </w:rPr>
        <w:t>аэроғарыш өнеркəсібі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бұйрығымен</w:t>
            </w:r>
            <w:r>
              <w:br/>
            </w:r>
            <w:r>
              <w:rPr>
                <w:rFonts w:ascii="Times New Roman"/>
                <w:b w:val="false"/>
                <w:i w:val="false"/>
                <w:color w:val="000000"/>
                <w:sz w:val="20"/>
              </w:rPr>
              <w:t>бекітілген</w:t>
            </w:r>
          </w:p>
        </w:tc>
      </w:tr>
    </w:tbl>
    <w:bookmarkStart w:name="z1"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"Әскери-техникалық және өзге де мамандықтар бойынша дайындық қағидаларын бекіту туралы" Қазақстан Республикасы Қорғаныс министрінің 2017 жылғы 12 шілдедегі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15861 болып тіркелген)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Әскери-техникалық және өзге де мамандықтар бойынша дайындық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"10. Көлік құралдарының жүргізушілері ретінде дайындау үшін тағайындалған әскерге шақырылушылар Нормативтік құқықтық актілерді мемлекеттік тіркеу тізілімінде № 21557 болып тіркелген Қазақстан Республикасы Денсаулық сақтау министрінің 2020 жылғы 30 қазандағы № ҚР ДСМ-172/2020 бұйрығымен бекітілген Көлік құралдарын басқару құқығын алуға үміткер адамды медициналық қарап тексеруден, механикалық көлік құралдарының жүргізушісін қайта медициналық тексеруден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 тексеруден өтеді.".</w:t>
      </w:r>
    </w:p>
    <w:bookmarkEnd w:id="11"/>
    <w:bookmarkStart w:name="z15" w:id="12"/>
    <w:p>
      <w:pPr>
        <w:spacing w:after="0"/>
        <w:ind w:left="0"/>
        <w:jc w:val="both"/>
      </w:pPr>
      <w:r>
        <w:rPr>
          <w:rFonts w:ascii="Times New Roman"/>
          <w:b w:val="false"/>
          <w:i w:val="false"/>
          <w:color w:val="000000"/>
          <w:sz w:val="28"/>
        </w:rPr>
        <w:t xml:space="preserve">
      2. "Қазақстан Республикасы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15517 болып тіркелген) мынадай өзгерістер енгізілсін:</w:t>
      </w:r>
    </w:p>
    <w:bookmarkEnd w:id="12"/>
    <w:bookmarkStart w:name="z16" w:id="13"/>
    <w:p>
      <w:pPr>
        <w:spacing w:after="0"/>
        <w:ind w:left="0"/>
        <w:jc w:val="both"/>
      </w:pPr>
      <w:r>
        <w:rPr>
          <w:rFonts w:ascii="Times New Roman"/>
          <w:b w:val="false"/>
          <w:i w:val="false"/>
          <w:color w:val="000000"/>
          <w:sz w:val="28"/>
        </w:rPr>
        <w:t>
      2-тармақ мынадай редакцияда жазылсын:</w:t>
      </w:r>
    </w:p>
    <w:bookmarkEnd w:id="13"/>
    <w:bookmarkStart w:name="z17" w:id="14"/>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14"/>
    <w:bookmarkStart w:name="z18"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19" w:id="1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6"/>
    <w:bookmarkStart w:name="z20" w:id="17"/>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w:t>
      </w:r>
    </w:p>
    <w:bookmarkEnd w:id="17"/>
    <w:bookmarkStart w:name="z21" w:id="18"/>
    <w:p>
      <w:pPr>
        <w:spacing w:after="0"/>
        <w:ind w:left="0"/>
        <w:jc w:val="both"/>
      </w:pPr>
      <w:r>
        <w:rPr>
          <w:rFonts w:ascii="Times New Roman"/>
          <w:b w:val="false"/>
          <w:i w:val="false"/>
          <w:color w:val="000000"/>
          <w:sz w:val="28"/>
        </w:rPr>
        <w:t>
      4) мемлекеттік тіркелген күннен бастап үш жұмыс күні ішінде енгізілген өзгерістер мен (немесе) толықтырулар туралы ақпаратты Бірыңғай байланыс орталығына, "Азаматтарға арналған үкімет" мемлекеттік корпорациясы" коммерциялық емес акционерлік қоғамына, "электрондық үкіметтің" ақпараттық-коммуникациялық инфрақұрылымы операторына, Қорғаныс министрлігінің жергілікті әскери басқару органдарына және облыстардың, Астана, Алматы және Шымкент қалаларының, аудандардың және облыстық маңызы бар қалалардың жергілікті атқарушы органдарына жолдауды қамтамасыз етсін.";</w:t>
      </w:r>
    </w:p>
    <w:bookmarkEnd w:id="18"/>
    <w:bookmarkStart w:name="z22"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мамандандырылған ұйымдарында əскери-техникалық жəне өзге де мамандықтар бойынша əскерге шақырылушыларды, əскери міндеттілерді жинау, оларды жіберу жəне өтеусіз жəне өтеулі негіздерде оқыту, оқу-тəрбие процесін ұйымдастыру қағидаларында, сондай-ақ оқу </w:t>
      </w:r>
      <w:r>
        <w:rPr>
          <w:rFonts w:ascii="Times New Roman"/>
          <w:b w:val="false"/>
          <w:i w:val="false"/>
          <w:color w:val="000000"/>
          <w:sz w:val="28"/>
        </w:rPr>
        <w:t>мерзімдерінде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4" w:id="20"/>
    <w:p>
      <w:pPr>
        <w:spacing w:after="0"/>
        <w:ind w:left="0"/>
        <w:jc w:val="both"/>
      </w:pPr>
      <w:r>
        <w:rPr>
          <w:rFonts w:ascii="Times New Roman"/>
          <w:b w:val="false"/>
          <w:i w:val="false"/>
          <w:color w:val="000000"/>
          <w:sz w:val="28"/>
        </w:rPr>
        <w:t>
      "11. Әскерге шақырылушыларды, әскери міндеттілерді өтеулі негізде даярлау ақылы негізде жүзеге асырылады. "Азаматтарды әскери-техникалық және басқа да әскери мамандықтар бойынша даярлау" мемлекеттік көрсетілетін қызмет (бұдан әрі – мемлекеттік көрсетілетін қызмет) болып табылады және оны Қазақстан Республикасының Қорғаныс министрлігі ЖӘБО арқылы көрсетеді.</w:t>
      </w:r>
    </w:p>
    <w:bookmarkEnd w:id="20"/>
    <w:bookmarkStart w:name="z25" w:id="21"/>
    <w:p>
      <w:pPr>
        <w:spacing w:after="0"/>
        <w:ind w:left="0"/>
        <w:jc w:val="both"/>
      </w:pPr>
      <w:r>
        <w:rPr>
          <w:rFonts w:ascii="Times New Roman"/>
          <w:b w:val="false"/>
          <w:i w:val="false"/>
          <w:color w:val="000000"/>
          <w:sz w:val="28"/>
        </w:rPr>
        <w:t xml:space="preserve">
      Қызмет көрсету процесінің сипаттамасын, нысанын, мазмұнын және нәтижесін қамтитын мемлекеттік қызмет көрсетуге қойылатын талаптар, сондай-ақ мемлекеттік көрсетілетін қызметті ұсыну ерекшеліктері ескерілген өзге де мәліметтер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нысанында мазмұндалған.";</w:t>
      </w:r>
    </w:p>
    <w:bookmarkEnd w:id="21"/>
    <w:bookmarkStart w:name="z26" w:id="2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Қорғаныс министрінің 28.10.2023 </w:t>
      </w:r>
      <w:r>
        <w:rPr>
          <w:rFonts w:ascii="Times New Roman"/>
          <w:b w:val="false"/>
          <w:i w:val="false"/>
          <w:color w:val="00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w:t>
            </w:r>
            <w:r>
              <w:br/>
            </w:r>
            <w:r>
              <w:rPr>
                <w:rFonts w:ascii="Times New Roman"/>
                <w:b w:val="false"/>
                <w:i w:val="false"/>
                <w:color w:val="000000"/>
                <w:sz w:val="20"/>
              </w:rPr>
              <w:t>ұйымдарында әскери-техникалық және өзге де</w:t>
            </w:r>
            <w:r>
              <w:br/>
            </w:r>
            <w:r>
              <w:rPr>
                <w:rFonts w:ascii="Times New Roman"/>
                <w:b w:val="false"/>
                <w:i w:val="false"/>
                <w:color w:val="000000"/>
                <w:sz w:val="20"/>
              </w:rPr>
              <w:t>мамандықтар бойынша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міндеттілерді жинау, оларды</w:t>
            </w:r>
            <w:r>
              <w:br/>
            </w:r>
            <w:r>
              <w:rPr>
                <w:rFonts w:ascii="Times New Roman"/>
                <w:b w:val="false"/>
                <w:i w:val="false"/>
                <w:color w:val="000000"/>
                <w:sz w:val="20"/>
              </w:rPr>
              <w:t>жіберу және өтеусіз және өтеулі</w:t>
            </w:r>
            <w:r>
              <w:br/>
            </w:r>
            <w:r>
              <w:rPr>
                <w:rFonts w:ascii="Times New Roman"/>
                <w:b w:val="false"/>
                <w:i w:val="false"/>
                <w:color w:val="000000"/>
                <w:sz w:val="20"/>
              </w:rPr>
              <w:t>негіздерде оқыту, оқу-тәрбие</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 оқу</w:t>
            </w:r>
            <w:r>
              <w:br/>
            </w:r>
            <w:r>
              <w:rPr>
                <w:rFonts w:ascii="Times New Roman"/>
                <w:b w:val="false"/>
                <w:i w:val="false"/>
                <w:color w:val="000000"/>
                <w:sz w:val="20"/>
              </w:rPr>
              <w:t>мерзімдеріне</w:t>
            </w:r>
            <w:r>
              <w:br/>
            </w:r>
            <w:r>
              <w:rPr>
                <w:rFonts w:ascii="Times New Roman"/>
                <w:b w:val="false"/>
                <w:i w:val="false"/>
                <w:color w:val="000000"/>
                <w:sz w:val="20"/>
              </w:rPr>
              <w:t>2-1-қосымша</w:t>
            </w:r>
          </w:p>
        </w:tc>
      </w:tr>
    </w:tbl>
    <w:bookmarkStart w:name="z48" w:id="23"/>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 "Азаматтарды әскери-техникалық және басқа да әскери мамандықтар бойынша даярлау"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жергілікті әскери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кезеңде – құжаттар топтамасын тапсырған сәттен бастап – 2 (екі) жұмыс күні;</w:t>
            </w:r>
          </w:p>
          <w:p>
            <w:pPr>
              <w:spacing w:after="20"/>
              <w:ind w:left="20"/>
              <w:jc w:val="both"/>
            </w:pPr>
            <w:r>
              <w:rPr>
                <w:rFonts w:ascii="Times New Roman"/>
                <w:b w:val="false"/>
                <w:i w:val="false"/>
                <w:color w:val="000000"/>
                <w:sz w:val="20"/>
              </w:rPr>
              <w:t>
2) екінші кезеңде – оқуға қабылдау туралы хабарламада көрсетілген сабақтар басталған сәттен бастап 42 (қырық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кезеңде – азаматтарды әскери-техникалық және басқа да әскери мамандықтар бойынша даярлауға қабылдау туралы хабарлама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2) екінші кезеңде – әскери оқытылған резервті даярлау бағдарламасы бойынша оқуды аяқтағаны туралы сертификат беру.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көлемі және ҚР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2017 жылғы 12 шілдедегі № 350 бұйрығымен бекітілген, (Нормативтік құқықтық актілерді мемлекеттік тіркеу тізілімінде № 15861 болып тіркелген) Әскери-техникалық және өзге де мамандықтар бойынша дайындық қағидаларының </w:t>
            </w:r>
            <w:r>
              <w:rPr>
                <w:rFonts w:ascii="Times New Roman"/>
                <w:b w:val="false"/>
                <w:i w:val="false"/>
                <w:color w:val="000000"/>
                <w:sz w:val="20"/>
              </w:rPr>
              <w:t>19-тармағына</w:t>
            </w:r>
            <w:r>
              <w:rPr>
                <w:rFonts w:ascii="Times New Roman"/>
                <w:b w:val="false"/>
                <w:i w:val="false"/>
                <w:color w:val="000000"/>
                <w:sz w:val="20"/>
              </w:rPr>
              <w:t xml:space="preserve"> сәйкес өтеулі негізде білім алатын әскерге шақырылушылар (әскери міндеттілер) оқу үшін төлемді олардың ақша қаражатын ҚР ҚМ мамандандырылған ұйымының есеп шотына аудару жолымен жүргізеді.</w:t>
            </w:r>
          </w:p>
          <w:p>
            <w:pPr>
              <w:spacing w:after="20"/>
              <w:ind w:left="20"/>
              <w:jc w:val="both"/>
            </w:pPr>
            <w:r>
              <w:rPr>
                <w:rFonts w:ascii="Times New Roman"/>
                <w:b w:val="false"/>
                <w:i w:val="false"/>
                <w:color w:val="000000"/>
                <w:sz w:val="20"/>
              </w:rPr>
              <w:t>
Мемлекеттік қызмет көрсету үшін төлем оқу үшін алынады, ол білім алушыны әскери оқытылған резерв бағдарламасы бойынша даярлау құнының калькуляциясына сәйкес 305 000 теңгені құрайды.</w:t>
            </w:r>
          </w:p>
          <w:p>
            <w:pPr>
              <w:spacing w:after="20"/>
              <w:ind w:left="20"/>
              <w:jc w:val="both"/>
            </w:pPr>
            <w:r>
              <w:rPr>
                <w:rFonts w:ascii="Times New Roman"/>
                <w:b w:val="false"/>
                <w:i w:val="false"/>
                <w:color w:val="000000"/>
                <w:sz w:val="20"/>
              </w:rPr>
              <w:t>
Оқу үшін төлем қолма-қол және қолма-қол ақшасыз нысанда екінші деңгейдегі банктер мен банк операцияларының жекелеген түрлерін жүзеге асыратын ұйымдар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жұмаға дейін сағат 9.00-ден 18.00-ге дейін, түскі асқа үзіліс сағат13.00-ден 14.00-ге дейін;</w:t>
            </w:r>
          </w:p>
          <w:p>
            <w:pPr>
              <w:spacing w:after="20"/>
              <w:ind w:left="20"/>
              <w:jc w:val="both"/>
            </w:pPr>
            <w:r>
              <w:rPr>
                <w:rFonts w:ascii="Times New Roman"/>
                <w:b w:val="false"/>
                <w:i w:val="false"/>
                <w:color w:val="000000"/>
                <w:sz w:val="20"/>
              </w:rPr>
              <w:t>
2) порталдың – жөндеу жұмыстары жүргізілуіне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кезде өтініш қабылданған күн келесі жұмыс күні болып табылады).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Қорғаныс министрлігінің www.​mod.​gov.​kz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операторы ұсынған әскерге шақырылушының, әскери міндеттінің абоненттік нөмірі порталдың есептік жазбасына тіркелген және қосылған жағдайда әскерге шақырылушының, әскери міндеттінің электрондық цифрлық қолтаңбасымен немесе бір 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осы Қағидаларға 4-1-қосымшаға сәйкес нысан бойынша медициналық куәландыру картасының электрондық көшірмесін әскерге шақырылушы, әскери міндетті мемлекеттік қызмет көрсету өтінішіне тіркейді.</w:t>
            </w:r>
          </w:p>
          <w:p>
            <w:pPr>
              <w:spacing w:after="20"/>
              <w:ind w:left="20"/>
              <w:jc w:val="both"/>
            </w:pPr>
            <w:r>
              <w:rPr>
                <w:rFonts w:ascii="Times New Roman"/>
                <w:b w:val="false"/>
                <w:i w:val="false"/>
                <w:color w:val="000000"/>
                <w:sz w:val="20"/>
              </w:rPr>
              <w:t>
Әскерге шақырылушының, әскери міндеттінің жеке басын куәландыратын (сәйкестендіру үшін) құжат туралы, соттылығының болуы не болмауы туралы, соңғы тұрғылықты жері немесе уақытша тіркелген жері,әскери есепте тұрғаны туралы мәліметтерді ЖӘБО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алушы мемлекеттік көрсетілетін қызметті алу үшін ұсынған құжаттардың және (немесе) оларда қамтылған деректердің (мәліметтердің) нақты еместігін анықтау;</w:t>
            </w:r>
          </w:p>
          <w:p>
            <w:pPr>
              <w:spacing w:after="20"/>
              <w:ind w:left="20"/>
              <w:jc w:val="both"/>
            </w:pPr>
            <w:r>
              <w:rPr>
                <w:rFonts w:ascii="Times New Roman"/>
                <w:b w:val="false"/>
                <w:i w:val="false"/>
                <w:color w:val="000000"/>
                <w:sz w:val="20"/>
              </w:rPr>
              <w:t xml:space="preserve">
2) әскерге шақырылушының, әскери міндеттінің және (немесе) мемлекеттік қызмет көрсету үшін қажетті ұсынылған материалдардың, объектілердің, деректердің және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12-бабында</w:t>
            </w:r>
            <w:r>
              <w:rPr>
                <w:rFonts w:ascii="Times New Roman"/>
                <w:b w:val="false"/>
                <w:i w:val="false"/>
                <w:color w:val="000000"/>
                <w:sz w:val="20"/>
              </w:rPr>
              <w:t xml:space="preserve"> және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алумен байланысты арнайы құқығынан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шақырылушыларды, әскери міндеттілерді оқыту өтеулі негізде 1 ақпан мен 20 желтоқсан кезеңінде жүзеге асырылады. Әскерге шақырылушы, әскери міндетті оқуды аяқтағаннан және әскери оқытылған резервті даярлау бағдарламасы бойынша оқуды аяқтағаны туралы сертификатты алғаннан кейін оқуға қабылдау туралы хабарлама халыққа қызмет көрсету орталықтарының интеграцияланған ақпараттық жүйесінде мемлекеттік көрсетілетін қызметті жабу үшін ЖӘБО-ға қайтарылуға тиіс.</w:t>
            </w:r>
          </w:p>
          <w:p>
            <w:pPr>
              <w:spacing w:after="20"/>
              <w:ind w:left="20"/>
              <w:jc w:val="both"/>
            </w:pPr>
            <w:r>
              <w:rPr>
                <w:rFonts w:ascii="Times New Roman"/>
                <w:b w:val="false"/>
                <w:i w:val="false"/>
                <w:color w:val="000000"/>
                <w:sz w:val="20"/>
              </w:rPr>
              <w:t>
Әскерге шақырылушының, әскери міндеттінің қашықтан қолжетімділік режимінде ЖӘБО-ның анықтама қызметі, Бірыңғай байланыс орталығының 1414, 8 800 080 7777 телефоны арқылы мемлекеттік қызмет көрсету белгісі туралы ақпарат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2023 жылғы 4 қаңтардағы</w:t>
            </w:r>
            <w:r>
              <w:br/>
            </w:r>
            <w:r>
              <w:rPr>
                <w:rFonts w:ascii="Times New Roman"/>
                <w:b w:val="false"/>
                <w:i w:val="false"/>
                <w:color w:val="000000"/>
                <w:sz w:val="20"/>
              </w:rPr>
              <w:t>№ 2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Қорғаныс министрінің 28.10.2023 </w:t>
      </w:r>
      <w:r>
        <w:rPr>
          <w:rFonts w:ascii="Times New Roman"/>
          <w:b w:val="false"/>
          <w:i w:val="false"/>
          <w:color w:val="ff0000"/>
          <w:sz w:val="28"/>
        </w:rPr>
        <w:t>№ 1100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