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1900" w14:textId="cbf1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26 наурыздағы № 52-3 "Пайдаланылмайтын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шілдедегі № 26-9 шешімі. Қазақстан Республикасының Әділет министрлігінде 2022 жылғы 18 тамызда № 29169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 2020 жылғы 26 наурыздағы № 52-3 "Пайдаланылмайтын ауыл шаруашылығы мақсатындағы жерлерге жер салығының базалық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№6101 болып тіркелген).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