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b215" w14:textId="39bb2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Шыңғырлау аудандық мәслихатының 2020 жылғы 29 желтоқсандағы №65-1 "Шыңғырлау ауданының әлеуметтік көмек көрсету, оның мөлшерлерін белгілеу және мұқтаж азаматтардың жекеленген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2022 жылғы 27 сәуірдегі № 21-9 шешімі. Қазақстан Республикасының Әділет министрлігінде 2022 жылғы 29 сәуірде № 27831 болып тіркелді. Күші жойылды - Батыс Қазақстан облысы Шыңғырлау аудандық мәслихатының 2023 жылғы 22 тамыздағы № 9-8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22.08.2023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Шыңғырлау аудандық мәслихат</w:t>
      </w:r>
      <w:r>
        <w:rPr>
          <w:rFonts w:ascii="Times New Roman"/>
          <w:b/>
          <w:i w:val="false"/>
          <w:color w:val="000000"/>
          <w:sz w:val="28"/>
        </w:rPr>
        <w:t xml:space="preserve"> 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Шыңғырлау аудандық мәслихатының "Шыңғырлау ауданының әлеуметтік көмек көрсету, оның мөлшерлерін белгілеу және мұқтаж азаматтардың жекеленген санаттарының тізбесін айқындау қағидаларын бекіту туралы" 2020 жылғы 29 желтоқсандағы №65-1 (Нормативтік құқықтық актілерді мемлекеттік тіркеу тізілімінде №6767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29 желтоқсандағы №65-1 </w:t>
            </w:r>
            <w:r>
              <w:br/>
            </w:r>
            <w:r>
              <w:rPr>
                <w:rFonts w:ascii="Times New Roman"/>
                <w:b w:val="false"/>
                <w:i w:val="false"/>
                <w:color w:val="000000"/>
                <w:sz w:val="20"/>
              </w:rPr>
              <w:t>шешіміне қосымша</w:t>
            </w:r>
          </w:p>
        </w:tc>
      </w:tr>
    </w:tbl>
    <w:bookmarkStart w:name="z10" w:id="4"/>
    <w:p>
      <w:pPr>
        <w:spacing w:after="0"/>
        <w:ind w:left="0"/>
        <w:jc w:val="left"/>
      </w:pPr>
      <w:r>
        <w:rPr>
          <w:rFonts w:ascii="Times New Roman"/>
          <w:b/>
          <w:i w:val="false"/>
          <w:color w:val="000000"/>
        </w:rPr>
        <w:t xml:space="preserve"> Шыңғырлау ауданының әлеуметтік көмек көрсету, оның мөлшерлерін белгілеу және мұқтаж азаматтардың жекелеген санаттарыны тізбесін айқындау қағидалары</w:t>
      </w:r>
    </w:p>
    <w:bookmarkEnd w:id="4"/>
    <w:bookmarkStart w:name="z11" w:id="5"/>
    <w:p>
      <w:pPr>
        <w:spacing w:after="0"/>
        <w:ind w:left="0"/>
        <w:jc w:val="both"/>
      </w:pPr>
      <w:r>
        <w:rPr>
          <w:rFonts w:ascii="Times New Roman"/>
          <w:b w:val="false"/>
          <w:i w:val="false"/>
          <w:color w:val="000000"/>
          <w:sz w:val="28"/>
        </w:rPr>
        <w:t xml:space="preserve">
      1. Осы Шыңғырлау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–Қағидалар)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5"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ең төменгі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bookmarkEnd w:id="10"/>
    <w:bookmarkStart w:name="z17" w:id="11"/>
    <w:p>
      <w:pPr>
        <w:spacing w:after="0"/>
        <w:ind w:left="0"/>
        <w:jc w:val="both"/>
      </w:pPr>
      <w:r>
        <w:rPr>
          <w:rFonts w:ascii="Times New Roman"/>
          <w:b w:val="false"/>
          <w:i w:val="false"/>
          <w:color w:val="000000"/>
          <w:sz w:val="28"/>
        </w:rPr>
        <w:t>
      4) мереке күндері– Қазақстан Республикасының ұлттық және мемлекеттік мереке күндері;</w:t>
      </w:r>
    </w:p>
    <w:bookmarkEnd w:id="11"/>
    <w:bookmarkStart w:name="z18" w:id="12"/>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bookmarkEnd w:id="12"/>
    <w:bookmarkStart w:name="z19" w:id="13"/>
    <w:p>
      <w:pPr>
        <w:spacing w:after="0"/>
        <w:ind w:left="0"/>
        <w:jc w:val="both"/>
      </w:pPr>
      <w:r>
        <w:rPr>
          <w:rFonts w:ascii="Times New Roman"/>
          <w:b w:val="false"/>
          <w:i w:val="false"/>
          <w:color w:val="000000"/>
          <w:sz w:val="28"/>
        </w:rPr>
        <w:t xml:space="preserve">
      6) отбасының (азаматтың) жан басына шаққандағы орташа табысы – отбасының жиынтық табысының айына отбасының әрбір мүшесіне келетін үлесі; </w:t>
      </w:r>
    </w:p>
    <w:bookmarkEnd w:id="13"/>
    <w:bookmarkStart w:name="z20" w:id="14"/>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4"/>
    <w:bookmarkStart w:name="z21" w:id="15"/>
    <w:p>
      <w:pPr>
        <w:spacing w:after="0"/>
        <w:ind w:left="0"/>
        <w:jc w:val="both"/>
      </w:pPr>
      <w:r>
        <w:rPr>
          <w:rFonts w:ascii="Times New Roman"/>
          <w:b w:val="false"/>
          <w:i w:val="false"/>
          <w:color w:val="000000"/>
          <w:sz w:val="28"/>
        </w:rPr>
        <w:t>
      8) уәкілетті орган – халықты әлеуметтік қорғау саласындағы әлеуметтік көмек көрсетуді жүзеге асыратын, жергілікті бюджет есебінен қаржыландырылатын "Шыңғырлау ауданының жұмыспен қамту және әлеуметтік бағдарламалар бөлімі" мемлекеттік мекемесі;</w:t>
      </w:r>
    </w:p>
    <w:bookmarkEnd w:id="15"/>
    <w:bookmarkStart w:name="z22"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3"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24"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және атаулы күндерге ақшалай нысанда көрсететін көмек деп түсініледі.</w:t>
      </w:r>
    </w:p>
    <w:bookmarkEnd w:id="18"/>
    <w:bookmarkStart w:name="z25" w:id="19"/>
    <w:p>
      <w:pPr>
        <w:spacing w:after="0"/>
        <w:ind w:left="0"/>
        <w:jc w:val="both"/>
      </w:pPr>
      <w:r>
        <w:rPr>
          <w:rFonts w:ascii="Times New Roman"/>
          <w:b w:val="false"/>
          <w:i w:val="false"/>
          <w:color w:val="000000"/>
          <w:sz w:val="28"/>
        </w:rPr>
        <w:t xml:space="preserve">
      4. Қазақстан Республикасының "Қазақстан Республикасында мүгедектердi әлеуметтiк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26" w:id="20"/>
    <w:p>
      <w:pPr>
        <w:spacing w:after="0"/>
        <w:ind w:left="0"/>
        <w:jc w:val="both"/>
      </w:pPr>
      <w:r>
        <w:rPr>
          <w:rFonts w:ascii="Times New Roman"/>
          <w:b w:val="false"/>
          <w:i w:val="false"/>
          <w:color w:val="000000"/>
          <w:sz w:val="28"/>
        </w:rPr>
        <w:t xml:space="preserve">
      5. Әлеуметтік көмек бір рет және (немесе) мерзімді (ай сайын) көрсетіледі. </w:t>
      </w:r>
    </w:p>
    <w:bookmarkEnd w:id="20"/>
    <w:bookmarkStart w:name="z27"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28" w:id="22"/>
    <w:p>
      <w:pPr>
        <w:spacing w:after="0"/>
        <w:ind w:left="0"/>
        <w:jc w:val="both"/>
      </w:pPr>
      <w:r>
        <w:rPr>
          <w:rFonts w:ascii="Times New Roman"/>
          <w:b w:val="false"/>
          <w:i w:val="false"/>
          <w:color w:val="000000"/>
          <w:sz w:val="28"/>
        </w:rPr>
        <w:t>
      6. Мереке және атаулы күндерге әлеуметтік көмек бір рет келесі санаттағы азаматтарға көрсетіледі:</w:t>
      </w:r>
    </w:p>
    <w:bookmarkEnd w:id="22"/>
    <w:bookmarkStart w:name="z29" w:id="23"/>
    <w:p>
      <w:pPr>
        <w:spacing w:after="0"/>
        <w:ind w:left="0"/>
        <w:jc w:val="both"/>
      </w:pPr>
      <w:r>
        <w:rPr>
          <w:rFonts w:ascii="Times New Roman"/>
          <w:b w:val="false"/>
          <w:i w:val="false"/>
          <w:color w:val="000000"/>
          <w:sz w:val="28"/>
        </w:rPr>
        <w:t>
      1) Ұлы Отан соғысының ардагерлері мен мүгедектеріне бір рет 9 мамыр - Жеңіс күніне орай 1 000 000 (бір миллион) теңге мөлшерінде және ай сайын 5 (бес) айлық есептік көрсеткіш мөлшерінде;</w:t>
      </w:r>
    </w:p>
    <w:bookmarkEnd w:id="23"/>
    <w:bookmarkStart w:name="z30" w:id="24"/>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24"/>
    <w:bookmarkStart w:name="z31" w:id="25"/>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25"/>
    <w:bookmarkStart w:name="z32" w:id="26"/>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реттік 9 мамыр – Жеңіс күніне орай 100 000 (бір жүз мың) теңге мөлшерінде;</w:t>
      </w:r>
    </w:p>
    <w:bookmarkEnd w:id="26"/>
    <w:bookmarkStart w:name="z33" w:id="27"/>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реттік 9 мамыр – Жеңіс күніне орай 100 000 (бір жүз мың) теңге мөлшерінде;</w:t>
      </w:r>
    </w:p>
    <w:bookmarkEnd w:id="27"/>
    <w:bookmarkStart w:name="z34" w:id="28"/>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реттік 9 мамыр – Жеңіс күніне орай 100 000 (бір жүз мың) теңге мөлшерінде;</w:t>
      </w:r>
    </w:p>
    <w:bookmarkEnd w:id="28"/>
    <w:bookmarkStart w:name="z35" w:id="29"/>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реттік 9 мамыр - Жеңіс күніне орай 120 000 (бір жүз жиырма мың) теңге мөлшерінде және ай сайын 5 (бес) айлық есептік көрсеткіш мөлшерінде;</w:t>
      </w:r>
    </w:p>
    <w:bookmarkEnd w:id="29"/>
    <w:bookmarkStart w:name="z36" w:id="30"/>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реттік 9 мамыр - Жеңіс күніне орай 120 000 (бір жүз жиырма мың) теңге мөлшерінде және ай сайын 5 (бес) айлық есептік көрсеткіш мөлшерінде;</w:t>
      </w:r>
    </w:p>
    <w:bookmarkEnd w:id="30"/>
    <w:bookmarkStart w:name="z37" w:id="31"/>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реттік 9 мамыр – Жеңіс күніне орай 100 000 (бір жүз мың) теңге мөлшерінде және 16 желтоқсан - Тәуелсіздік күніне орай 80 000 (сексен мың) теңге мөлшерінде;</w:t>
      </w:r>
    </w:p>
    <w:bookmarkEnd w:id="31"/>
    <w:bookmarkStart w:name="z38" w:id="32"/>
    <w:p>
      <w:pPr>
        <w:spacing w:after="0"/>
        <w:ind w:left="0"/>
        <w:jc w:val="both"/>
      </w:pPr>
      <w:r>
        <w:rPr>
          <w:rFonts w:ascii="Times New Roman"/>
          <w:b w:val="false"/>
          <w:i w:val="false"/>
          <w:color w:val="000000"/>
          <w:sz w:val="28"/>
        </w:rPr>
        <w:t xml:space="preserve">
      10) Жаралануы салдарынан мүгедек болған, контузия алған, зақым алған әскери қызметшiлерге: </w:t>
      </w:r>
    </w:p>
    <w:bookmarkEnd w:id="32"/>
    <w:bookmarkStart w:name="z39" w:id="33"/>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реттік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3"/>
    <w:bookmarkStart w:name="z40" w:id="34"/>
    <w:p>
      <w:pPr>
        <w:spacing w:after="0"/>
        <w:ind w:left="0"/>
        <w:jc w:val="both"/>
      </w:pPr>
      <w:r>
        <w:rPr>
          <w:rFonts w:ascii="Times New Roman"/>
          <w:b w:val="false"/>
          <w:i w:val="false"/>
          <w:color w:val="000000"/>
          <w:sz w:val="28"/>
        </w:rPr>
        <w:t>
      Ауғанстанда әскери борышын өтеген кезде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4"/>
    <w:bookmarkStart w:name="z41" w:id="35"/>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бір реттік 9 мамыр – Жеңіс күніне орай 100 000 (бір жүз мың) теңге мөлшерінде және 16 желтоқсан - Тәуелсіздік күніне орай 80 000 (сексен мың) теңге мөлшерінде;</w:t>
      </w:r>
    </w:p>
    <w:bookmarkEnd w:id="35"/>
    <w:bookmarkStart w:name="z42" w:id="36"/>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бір рет 9 мамыр – Жеңіс күніне орай 100 000 (бір жүз мың) теңге мөлшерінде және 16 желтоқсан - Тәуелсіздік күініне орай 80 000 (сексен мың) теңге мөлшерінде;</w:t>
      </w:r>
    </w:p>
    <w:bookmarkEnd w:id="36"/>
    <w:bookmarkStart w:name="z43" w:id="37"/>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адамдарына бір рет 9 мамыр – Жеңіс күніне орай 60 000 (алпыс мың) теңге мөлшерінде;</w:t>
      </w:r>
    </w:p>
    <w:bookmarkEnd w:id="37"/>
    <w:bookmarkStart w:name="z44" w:id="38"/>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8"/>
    <w:bookmarkStart w:name="z45" w:id="39"/>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реттік 9 мамыр – Жеңіс күніне орай 30 000 (отыз мың) теңге мөлшерінде;</w:t>
      </w:r>
    </w:p>
    <w:bookmarkEnd w:id="39"/>
    <w:bookmarkStart w:name="z46" w:id="40"/>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30 000 (отыз мың) теңге мөлшерінде;</w:t>
      </w:r>
    </w:p>
    <w:bookmarkEnd w:id="40"/>
    <w:bookmarkStart w:name="z47" w:id="41"/>
    <w:p>
      <w:pPr>
        <w:spacing w:after="0"/>
        <w:ind w:left="0"/>
        <w:jc w:val="both"/>
      </w:pPr>
      <w:r>
        <w:rPr>
          <w:rFonts w:ascii="Times New Roman"/>
          <w:b w:val="false"/>
          <w:i w:val="false"/>
          <w:color w:val="000000"/>
          <w:sz w:val="28"/>
        </w:rPr>
        <w:t xml:space="preserve">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w:t>
      </w:r>
    </w:p>
    <w:bookmarkEnd w:id="41"/>
    <w:bookmarkStart w:name="z48" w:id="42"/>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2"/>
    <w:bookmarkStart w:name="z49" w:id="43"/>
    <w:p>
      <w:pPr>
        <w:spacing w:after="0"/>
        <w:ind w:left="0"/>
        <w:jc w:val="both"/>
      </w:pPr>
      <w:r>
        <w:rPr>
          <w:rFonts w:ascii="Times New Roman"/>
          <w:b w:val="false"/>
          <w:i w:val="false"/>
          <w:color w:val="000000"/>
          <w:sz w:val="28"/>
        </w:rPr>
        <w:t>
      Ауғанстан аумағындағы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3"/>
    <w:bookmarkStart w:name="z50" w:id="44"/>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5"/>
    <w:bookmarkStart w:name="z52" w:id="46"/>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6"/>
    <w:bookmarkStart w:name="z53" w:id="47"/>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22)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60 000 (алпыс мың) теңге мөлшерінде;</w:t>
      </w:r>
    </w:p>
    <w:bookmarkEnd w:id="48"/>
    <w:bookmarkStart w:name="z55" w:id="49"/>
    <w:p>
      <w:pPr>
        <w:spacing w:after="0"/>
        <w:ind w:left="0"/>
        <w:jc w:val="both"/>
      </w:pPr>
      <w:r>
        <w:rPr>
          <w:rFonts w:ascii="Times New Roman"/>
          <w:b w:val="false"/>
          <w:i w:val="false"/>
          <w:color w:val="000000"/>
          <w:sz w:val="28"/>
        </w:rPr>
        <w:t>
      23)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60 000 (алпыс мың) теңге мөлшерінде;</w:t>
      </w:r>
    </w:p>
    <w:bookmarkEnd w:id="49"/>
    <w:bookmarkStart w:name="z56" w:id="50"/>
    <w:p>
      <w:pPr>
        <w:spacing w:after="0"/>
        <w:ind w:left="0"/>
        <w:jc w:val="both"/>
      </w:pPr>
      <w:r>
        <w:rPr>
          <w:rFonts w:ascii="Times New Roman"/>
          <w:b w:val="false"/>
          <w:i w:val="false"/>
          <w:color w:val="000000"/>
          <w:sz w:val="28"/>
        </w:rPr>
        <w:t>
      24)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60 000 (алпыс мың) теңге мөлшерінде;</w:t>
      </w:r>
    </w:p>
    <w:bookmarkEnd w:id="50"/>
    <w:bookmarkStart w:name="z57" w:id="51"/>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4-6 – баптарында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1"/>
    <w:bookmarkStart w:name="z58" w:id="52"/>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2"/>
    <w:bookmarkStart w:name="z59" w:id="53"/>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3"/>
    <w:bookmarkStart w:name="z60" w:id="54"/>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бір рет 60 000 (алпыс мың) теңге мөлшерінде және 9 мамыр – Жеңіс күніне орай 60 000 (алпыс мың) теңге мөлшерінде;</w:t>
      </w:r>
    </w:p>
    <w:bookmarkEnd w:id="54"/>
    <w:bookmarkStart w:name="z61" w:id="55"/>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бір рет 60 000 (алпыс мың) теңге мөлшерінде және 16 желтоқсан – Тәуелсіздік күніне орай 60 000 (алпыс мың) теңге мөлшерінде;</w:t>
      </w:r>
    </w:p>
    <w:bookmarkEnd w:id="55"/>
    <w:bookmarkStart w:name="z62" w:id="56"/>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6"/>
    <w:bookmarkStart w:name="z63" w:id="57"/>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7"/>
    <w:bookmarkStart w:name="z64" w:id="58"/>
    <w:p>
      <w:pPr>
        <w:spacing w:after="0"/>
        <w:ind w:left="0"/>
        <w:jc w:val="both"/>
      </w:pPr>
      <w:r>
        <w:rPr>
          <w:rFonts w:ascii="Times New Roman"/>
          <w:b w:val="false"/>
          <w:i w:val="false"/>
          <w:color w:val="000000"/>
          <w:sz w:val="28"/>
        </w:rPr>
        <w:t>
      30)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8"/>
    <w:bookmarkStart w:name="z65" w:id="59"/>
    <w:p>
      <w:pPr>
        <w:spacing w:after="0"/>
        <w:ind w:left="0"/>
        <w:jc w:val="both"/>
      </w:pPr>
      <w:r>
        <w:rPr>
          <w:rFonts w:ascii="Times New Roman"/>
          <w:b w:val="false"/>
          <w:i w:val="false"/>
          <w:color w:val="000000"/>
          <w:sz w:val="28"/>
        </w:rPr>
        <w:t>
      31)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бір рет 9 мамыр – Жеңіс күніне орай 30 000 (отыз мың) теңге мөлшерінде;</w:t>
      </w:r>
    </w:p>
    <w:bookmarkEnd w:id="59"/>
    <w:bookmarkStart w:name="z66" w:id="60"/>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теңге мөлшерінде және 16 желтоқсан - Тәуелсіздік күніне орай 60 000 (алпыс мың) теңге мөлшерінде;</w:t>
      </w:r>
    </w:p>
    <w:bookmarkEnd w:id="60"/>
    <w:bookmarkStart w:name="z67" w:id="61"/>
    <w:p>
      <w:pPr>
        <w:spacing w:after="0"/>
        <w:ind w:left="0"/>
        <w:jc w:val="both"/>
      </w:pPr>
      <w:r>
        <w:rPr>
          <w:rFonts w:ascii="Times New Roman"/>
          <w:b w:val="false"/>
          <w:i w:val="false"/>
          <w:color w:val="000000"/>
          <w:sz w:val="28"/>
        </w:rPr>
        <w:t>
      33) 18 жасқа дейінгі мүгедек-балаларға бір рет 30 тамыз – Қазақстан Республикасының Конституциясы күніне орай 20 000 (жиырма мың) теңге мөлшерінде;</w:t>
      </w:r>
    </w:p>
    <w:bookmarkEnd w:id="61"/>
    <w:bookmarkStart w:name="z68" w:id="62"/>
    <w:p>
      <w:pPr>
        <w:spacing w:after="0"/>
        <w:ind w:left="0"/>
        <w:jc w:val="both"/>
      </w:pPr>
      <w:r>
        <w:rPr>
          <w:rFonts w:ascii="Times New Roman"/>
          <w:b w:val="false"/>
          <w:i w:val="false"/>
          <w:color w:val="000000"/>
          <w:sz w:val="28"/>
        </w:rPr>
        <w:t>
      7. Мұқтаж азаматтардың жекелеген санаттарына өмірлік қиын жағдай туындауына байланысты әлеуметтік көмек көрсетіледі:</w:t>
      </w:r>
    </w:p>
    <w:bookmarkEnd w:id="62"/>
    <w:bookmarkStart w:name="z69" w:id="63"/>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7 айлық есептік көрсеткіш мөлшерінде, ай сайын;</w:t>
      </w:r>
    </w:p>
    <w:bookmarkEnd w:id="63"/>
    <w:bookmarkStart w:name="z70" w:id="64"/>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тұлғаларға табыстарын есепке алмай Батыс Қазақстан облысы бойынша 2 (екі) ең төмен күнкөріс деңгейі мөлшерінде, ай сайын;</w:t>
      </w:r>
    </w:p>
    <w:bookmarkEnd w:id="64"/>
    <w:bookmarkStart w:name="z71" w:id="65"/>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кәсіпорындардың анықтамасына сәйкес, дәрігерлік консультативтік комиссия қорытындысы негізінде жүйелі қызыл волчанка ауруы бар адамдарға табыстарын есепке алмай, 15 айлық есептік көрсеткіш мөлшерінде, бір реттік;</w:t>
      </w:r>
    </w:p>
    <w:bookmarkEnd w:id="65"/>
    <w:bookmarkStart w:name="z72" w:id="66"/>
    <w:p>
      <w:pPr>
        <w:spacing w:after="0"/>
        <w:ind w:left="0"/>
        <w:jc w:val="both"/>
      </w:pPr>
      <w:r>
        <w:rPr>
          <w:rFonts w:ascii="Times New Roman"/>
          <w:b w:val="false"/>
          <w:i w:val="false"/>
          <w:color w:val="000000"/>
          <w:sz w:val="28"/>
        </w:rPr>
        <w:t>
      4) 18 жасқа дейін мүгедек балаларға дәрігерлік консультативтік комиссия қорытындысы негізінде емделуге, табыстарын есепке алмай, 15 айлық есептік көрсеткіш мөлшерінде, бір реттік;</w:t>
      </w:r>
    </w:p>
    <w:bookmarkEnd w:id="66"/>
    <w:bookmarkStart w:name="z73" w:id="67"/>
    <w:p>
      <w:pPr>
        <w:spacing w:after="0"/>
        <w:ind w:left="0"/>
        <w:jc w:val="both"/>
      </w:pPr>
      <w:r>
        <w:rPr>
          <w:rFonts w:ascii="Times New Roman"/>
          <w:b w:val="false"/>
          <w:i w:val="false"/>
          <w:color w:val="000000"/>
          <w:sz w:val="28"/>
        </w:rPr>
        <w:t>
      5) гемодиализ аппаратын пайдаланатын бірінші топ мүгедектеріне, табыстарын есепке алмай 50 айлық есептік көрсеткіш мөлшерінде, бір реттік;</w:t>
      </w:r>
    </w:p>
    <w:bookmarkEnd w:id="67"/>
    <w:bookmarkStart w:name="z74" w:id="68"/>
    <w:p>
      <w:pPr>
        <w:spacing w:after="0"/>
        <w:ind w:left="0"/>
        <w:jc w:val="both"/>
      </w:pPr>
      <w:r>
        <w:rPr>
          <w:rFonts w:ascii="Times New Roman"/>
          <w:b w:val="false"/>
          <w:i w:val="false"/>
          <w:color w:val="000000"/>
          <w:sz w:val="28"/>
        </w:rPr>
        <w:t>
      6) жеке оңалту бағдарламасына сәйкес санаторий-курорттық емделуге жіберілген мүгедектер және мүгедек балаларға облыстан тыс жерлерге жол жүру құжаттарын (билеттерін) ұсынған кезде, шығу пунктінен межелі орынға дейін және кері қайтуға плацкарттық вагон орнының құны мөлшерінде, облыстың аумағында жол жүру құжаттарын (билеттерін) ұсынған кезде, шығу пунктінен межелі орынға дейін және кері қайтуға билет құны мөлшерінде, бір реттік, табыстарын есепке алмай;</w:t>
      </w:r>
    </w:p>
    <w:bookmarkEnd w:id="68"/>
    <w:bookmarkStart w:name="z75" w:id="69"/>
    <w:p>
      <w:pPr>
        <w:spacing w:after="0"/>
        <w:ind w:left="0"/>
        <w:jc w:val="both"/>
      </w:pPr>
      <w:r>
        <w:rPr>
          <w:rFonts w:ascii="Times New Roman"/>
          <w:b w:val="false"/>
          <w:i w:val="false"/>
          <w:color w:val="000000"/>
          <w:sz w:val="28"/>
        </w:rPr>
        <w:t>
      7) Батыс Қазақстан облысында жан басына шаққандағы орташа табысы ең төменгі күнкөріс деңгейінен төмен адамдарға (отбасыларға) 15 айлық есептік көрсеткіш мөлшерінде, бір реттік;</w:t>
      </w:r>
    </w:p>
    <w:bookmarkEnd w:id="69"/>
    <w:bookmarkStart w:name="z76" w:id="70"/>
    <w:p>
      <w:pPr>
        <w:spacing w:after="0"/>
        <w:ind w:left="0"/>
        <w:jc w:val="both"/>
      </w:pPr>
      <w:r>
        <w:rPr>
          <w:rFonts w:ascii="Times New Roman"/>
          <w:b w:val="false"/>
          <w:i w:val="false"/>
          <w:color w:val="000000"/>
          <w:sz w:val="28"/>
        </w:rPr>
        <w:t>
      8) қылмыстық-атқару жүйесінің мекемелерінен босатылған, сондай-ақ пробация қызметінің есебінде тұрған адамдарға табыстарын есепке алмай 10 айлық есептік көрсеткіш мөлшерінде, бір реттік;</w:t>
      </w:r>
    </w:p>
    <w:bookmarkEnd w:id="70"/>
    <w:bookmarkStart w:name="z77" w:id="71"/>
    <w:p>
      <w:pPr>
        <w:spacing w:after="0"/>
        <w:ind w:left="0"/>
        <w:jc w:val="both"/>
      </w:pPr>
      <w:r>
        <w:rPr>
          <w:rFonts w:ascii="Times New Roman"/>
          <w:b w:val="false"/>
          <w:i w:val="false"/>
          <w:color w:val="000000"/>
          <w:sz w:val="28"/>
        </w:rPr>
        <w:t>
      9) табиғи зілзаланың немесе өрттің салдарынан зардап шеккен азаматтарға (отбасыларға) табыстарын есепке алмай өмірлік қиын жағдайда қалған сәтінен бастап үш ай ішінде 50 (елу) айлық есептік көрсеткіштің шекті мөлшерінде, бір реттік;</w:t>
      </w:r>
    </w:p>
    <w:bookmarkEnd w:id="71"/>
    <w:bookmarkStart w:name="z78" w:id="72"/>
    <w:p>
      <w:pPr>
        <w:spacing w:after="0"/>
        <w:ind w:left="0"/>
        <w:jc w:val="both"/>
      </w:pPr>
      <w:r>
        <w:rPr>
          <w:rFonts w:ascii="Times New Roman"/>
          <w:b w:val="false"/>
          <w:i w:val="false"/>
          <w:color w:val="000000"/>
          <w:sz w:val="28"/>
        </w:rPr>
        <w:t xml:space="preserve">
      10) айына жан басына шаққандағы орташа табысы ең төменгі күнкөріс деңгейінен төмен, жеке тұрғын үйлерде тұратын аз қамтылған азаматтар (отбасылар), жұмыссыздар, сондай-ақ жан басына шаққандағы орташа табысы айына төмен емес жазлғызбасты зейнеткерлер, мүгедектер 12 (он екі) айлық есептік көрсеткіш мөлшерінде қатты отынды сатып алу үшін 20 (жиырма) айлық есептік көрсеткіш мөлшерінде, бір реттік. </w:t>
      </w:r>
    </w:p>
    <w:bookmarkEnd w:id="72"/>
    <w:bookmarkStart w:name="z79" w:id="73"/>
    <w:p>
      <w:pPr>
        <w:spacing w:after="0"/>
        <w:ind w:left="0"/>
        <w:jc w:val="both"/>
      </w:pPr>
      <w:r>
        <w:rPr>
          <w:rFonts w:ascii="Times New Roman"/>
          <w:b w:val="false"/>
          <w:i w:val="false"/>
          <w:color w:val="000000"/>
          <w:sz w:val="28"/>
        </w:rPr>
        <w:t>
      8. Әлеуметтік көмек көрсету тәртібі Үлгілік қағидаларға сәйкес айқындалады.</w:t>
      </w:r>
    </w:p>
    <w:bookmarkEnd w:id="73"/>
    <w:bookmarkStart w:name="z80" w:id="74"/>
    <w:p>
      <w:pPr>
        <w:spacing w:after="0"/>
        <w:ind w:left="0"/>
        <w:jc w:val="both"/>
      </w:pPr>
      <w:r>
        <w:rPr>
          <w:rFonts w:ascii="Times New Roman"/>
          <w:b w:val="false"/>
          <w:i w:val="false"/>
          <w:color w:val="000000"/>
          <w:sz w:val="28"/>
        </w:rPr>
        <w:t>
      9. Мереке күндер мен даталарға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74"/>
    <w:bookmarkStart w:name="z81" w:id="75"/>
    <w:p>
      <w:pPr>
        <w:spacing w:after="0"/>
        <w:ind w:left="0"/>
        <w:jc w:val="both"/>
      </w:pPr>
      <w:r>
        <w:rPr>
          <w:rFonts w:ascii="Times New Roman"/>
          <w:b w:val="false"/>
          <w:i w:val="false"/>
          <w:color w:val="000000"/>
          <w:sz w:val="28"/>
        </w:rPr>
        <w:t>
      10. Әлеуметтік көмек ұсынуға шығыстарды қаржыландыру Шыңғырлау ауданы бюджетінде көзделген ағымдағы қаржы жылына арналған қаражат шегінде жүргізіледі.</w:t>
      </w:r>
    </w:p>
    <w:bookmarkEnd w:id="75"/>
    <w:bookmarkStart w:name="z82" w:id="76"/>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6"/>
    <w:bookmarkStart w:name="z83" w:id="77"/>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bookmarkEnd w:id="77"/>
    <w:bookmarkStart w:name="z84" w:id="78"/>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