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8608" w14:textId="7f88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2022 жылғы 23 желтоқсандағы № 31-4 шешімі. Қазақстан Республикасының Әділет министрлігінде 2022 жылғы 29 желтоқсанда № 31428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Теректі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Теректі ауданы бойынша халық үшін тұрмыстық қатты қалдықтарды жинауға, тасымалдауға, сұрыптауға және көмуге арналған тарифтері осы шешімнің қосымшасына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Теректі аудандық мәслихатының "Теректі ауданы бойынша тұрмыстық қатты қалдықтарды жинауға және әкетуге арналған тарифтерді бекіту туралы" 2017 жылғы 9 шілдедегі № 12-5 (Нормативтік құқықтық актілерді мемлекеттік тіркеу тізілімінде № 4857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ауданы бойынша халық үшін тұрмыстық қатты қалдықтарды жинауға, тасымалдауға, сұрыптауға және көмуге арналған тарифтер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(көлем) үшін жылдық тариф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