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0c77" w14:textId="7dc0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мемлекеттiк тұрғын үй қорынан тұрғынжайды пайдаланғаны үшiн төлемақының мөлшерiн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2022 жылғы 30 желтоқсандағы № 239 қаулысы. Қазақстан Республикасының Әділет министрлігінде 2023 жылғы 5 қаңтарда № 31582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(Нормативтік құқықтық актілерді мемлекеттік тіркеу тізілімінде № 7232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ауданының әкімдігі ҚАУЛЫ ЕТЕДІ: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ауданының мемлекеттік тұрғын үй қорынан тұрғынжайды пайдаланғаны үшін төлемақының мөлшері белгіленсін.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"Тасқала ауданы әкімінің аппараты"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Тасқала ауданы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мемлекеттік тұрғын үй қорынан тұрғынжайды пайдаланғаны үшін төлемақының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Сәулет шағын ауданы, № 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(қырық жеті) теңге,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Сәулет шағын ауданы,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(қырық жеті) теңге,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Сәулет шағын ауданы,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(қырық жеті) теңге,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Сәулет шағын ауданы,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(қырық жеті) теңге,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Сәулет шағын ауданы, № 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(қырық сегіз) теңге, 37 (отыз 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ауылы, Сәулет шағын ауданы, № 12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(қырық сегіз) теңге, 37 (отыз 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ауылы, Сәулет шағын ауданы, № 13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(қырық сегіз) теңге, 37 (отыз 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Сәулет шағын ауданы, № 17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(қырық сегіз) теңге, 37 (отыз 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Сәулет шағын ауданы,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(қырық сегіз) теңге, 37 (отыз 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Сәулет шағын ауданы, № 19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(қырық сегіз) теңге, 37 (отыз 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Сәулет шағын ауданы, № 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(қырық сегіз) теңге, 37 (отыз 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Абай көшесі, №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(отыз жеті) теңге, 40 (қырық)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Жасыбаев көшесі, № 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(қырық екі) теңге,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№ 1 учаскесі, № 45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(елу) теңге, 15 (он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Самал шағын ауданы, № 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(отыз бір) теңге, 75 (жетпіс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Самал шағын ауданы, №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(отыз бір) теңге, 75 (жетпіс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Самал шағын ауданы,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(отыз бір) теңге, 75 (жетпіс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Самал шағын ауданы, №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(отыз бір) теңге, 75 (жетпіс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Көктем шағын ауданы, № 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(отыз екі) теңге, 45 (қырық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Көктем шағын ауданы, № 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(отыз бір) теңге, 81 (сексен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Көктем шағын ауданы, №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(отыз екі) теңге, 61 (алпыс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Көктем шағын ауданы,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(отыз екі) теңге, 74 (жетпіс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Көктем шағын ауданы, №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(отыз екі) теңге, 12 (он екі)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Сәулет шағын ауданы, 12 орам, № 1, 2, 3, 4, 5, 6, 6 А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(жүз он екі) теңге, 39 (отыз тоғыз)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ауылы, Жеңіс көшесі, № 16 үй, 1, 2, 3, 4, 5, 6, 7, 8, 9, 10, 11, 12, 13, 14, 15, 16, 17, 18, 19, 20, 21, 22, 23, 24, 25, 26, 27, 28, 29, 30, 31, 32, 33, 34, 35, 36 пәтерлері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(жүз жетпіс) теңге, 91 (тоқсан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Жеңіс көшесі, № 18 үй, 1, 2, 3, 4, 5, 6, 7, 8, 9, 10, 11, 12, 13, 14, 15, 16, 17, 18, 19, 20, 21, 22, 23, 24, 25, 26, 27, 28, 29, 30, 31, 32, 33, 34, 35, 36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(жүз жетпіс) теңге, 91 (тоқсан бір)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