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b96f8b" w14:textId="9b96f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облысы Тасқала аудандық мәслихатының 2020 жылғы 25 желтоқсандағы № 56-10 "Тасқала ауданының әлеуметтік көмек көрсету, оның мөлшерлерін белгілеу және мұқтаж азаматтардың жекелеген санаттарының тізбесін айқындау қағидаларын бекіту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Тасқала аудандық мәслихатының 2022 жылғы 28 наурыздағы № 20-2 шешімі. Қазақстан Республикасының Әділет министрлігінде 2022 жылғы 8 сәуірде № 27471 болып тіркелді. Күші жойылды - Батыс Қазақстан облысы Тасқала аудандық мәслихатының 2023 жылғы 6 қыркүйектегі № 8-3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Тасқала аудандық мәслихатының 06.09.2023 </w:t>
      </w:r>
      <w:r>
        <w:rPr>
          <w:rFonts w:ascii="Times New Roman"/>
          <w:b w:val="false"/>
          <w:i w:val="false"/>
          <w:color w:val="ff0000"/>
          <w:sz w:val="28"/>
        </w:rPr>
        <w:t>№ 8-3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3" w:id="0"/>
    <w:p>
      <w:pPr>
        <w:spacing w:after="0"/>
        <w:ind w:left="0"/>
        <w:jc w:val="both"/>
      </w:pPr>
      <w:r>
        <w:rPr>
          <w:rFonts w:ascii="Times New Roman"/>
          <w:b w:val="false"/>
          <w:i w:val="false"/>
          <w:color w:val="000000"/>
          <w:sz w:val="28"/>
        </w:rPr>
        <w:t xml:space="preserve">
      Тасқала аудандық мәслихаты </w:t>
      </w:r>
      <w:r>
        <w:rPr>
          <w:rFonts w:ascii="Times New Roman"/>
          <w:b/>
          <w:i w:val="false"/>
          <w:color w:val="000000"/>
          <w:sz w:val="28"/>
        </w:rPr>
        <w:t>ШЕШТІ</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Батыс Қазақстан облысы Тасқала аудандық мәслихатының "Тасқала аудандық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2020 жылғы 25 желтоқсандағы № 56-10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6756 болып тіркелді) мынадай өзгеріс енгізілсін:</w:t>
      </w:r>
    </w:p>
    <w:bookmarkEnd w:id="1"/>
    <w:bookmarkStart w:name="z5" w:id="2"/>
    <w:p>
      <w:pPr>
        <w:spacing w:after="0"/>
        <w:ind w:left="0"/>
        <w:jc w:val="both"/>
      </w:pPr>
      <w:r>
        <w:rPr>
          <w:rFonts w:ascii="Times New Roman"/>
          <w:b w:val="false"/>
          <w:i w:val="false"/>
          <w:color w:val="000000"/>
          <w:sz w:val="28"/>
        </w:rPr>
        <w:t xml:space="preserve">
      көрсетілген шешімнің қосымшасы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6" w:id="3"/>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Бисенгалиева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Тасқала аудандық мәслихаты</w:t>
            </w:r>
            <w:r>
              <w:br/>
            </w:r>
            <w:r>
              <w:rPr>
                <w:rFonts w:ascii="Times New Roman"/>
                <w:b w:val="false"/>
                <w:i w:val="false"/>
                <w:color w:val="000000"/>
                <w:sz w:val="20"/>
              </w:rPr>
              <w:t>2022 жылғы 28 наурыздағы</w:t>
            </w:r>
            <w:r>
              <w:br/>
            </w:r>
            <w:r>
              <w:rPr>
                <w:rFonts w:ascii="Times New Roman"/>
                <w:b w:val="false"/>
                <w:i w:val="false"/>
                <w:color w:val="000000"/>
                <w:sz w:val="20"/>
              </w:rPr>
              <w:t>№ 20-2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Тасқала аудандық мәслихатының</w:t>
            </w:r>
            <w:r>
              <w:br/>
            </w:r>
            <w:r>
              <w:rPr>
                <w:rFonts w:ascii="Times New Roman"/>
                <w:b w:val="false"/>
                <w:i w:val="false"/>
                <w:color w:val="000000"/>
                <w:sz w:val="20"/>
              </w:rPr>
              <w:t>2020 жылғы 25 желтоқсандағы</w:t>
            </w:r>
            <w:r>
              <w:br/>
            </w:r>
            <w:r>
              <w:rPr>
                <w:rFonts w:ascii="Times New Roman"/>
                <w:b w:val="false"/>
                <w:i w:val="false"/>
                <w:color w:val="000000"/>
                <w:sz w:val="20"/>
              </w:rPr>
              <w:t>№56-10 шешімімен бекітілген</w:t>
            </w:r>
          </w:p>
        </w:tc>
      </w:tr>
    </w:tbl>
    <w:bookmarkStart w:name="z10" w:id="4"/>
    <w:p>
      <w:pPr>
        <w:spacing w:after="0"/>
        <w:ind w:left="0"/>
        <w:jc w:val="left"/>
      </w:pPr>
      <w:r>
        <w:rPr>
          <w:rFonts w:ascii="Times New Roman"/>
          <w:b/>
          <w:i w:val="false"/>
          <w:color w:val="000000"/>
        </w:rPr>
        <w:t xml:space="preserve"> Батыс Қазақстан облысы Тасқала ауданының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4"/>
    <w:bookmarkStart w:name="z11" w:id="5"/>
    <w:p>
      <w:pPr>
        <w:spacing w:after="0"/>
        <w:ind w:left="0"/>
        <w:jc w:val="both"/>
      </w:pPr>
      <w:r>
        <w:rPr>
          <w:rFonts w:ascii="Times New Roman"/>
          <w:b w:val="false"/>
          <w:i w:val="false"/>
          <w:color w:val="000000"/>
          <w:sz w:val="28"/>
        </w:rPr>
        <w:t xml:space="preserve">
      1. Тасқала ауданының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Республикасында мүгедектерді әлеуметтік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"Ардагерлер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"Арнаулы әлеуметтік қызметтер туралы" Қазақстан Республикасының Заңына, Қазақстан Республикасы Үкіметінің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2013 жылғы 21 мамырдағы № 504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Батыс Қазақстан облысы Тасқала ауданының әлеуметтік көмек көрсетудің, оның мөлшерлерін белгілеудің және мұқтаж азаматтардың жекелеген санаттарының тізбесін айқындаудың тәртібін анықтайды.</w:t>
      </w:r>
    </w:p>
    <w:bookmarkEnd w:id="5"/>
    <w:bookmarkStart w:name="z12" w:id="6"/>
    <w:p>
      <w:pPr>
        <w:spacing w:after="0"/>
        <w:ind w:left="0"/>
        <w:jc w:val="left"/>
      </w:pPr>
      <w:r>
        <w:rPr>
          <w:rFonts w:ascii="Times New Roman"/>
          <w:b/>
          <w:i w:val="false"/>
          <w:color w:val="000000"/>
        </w:rPr>
        <w:t xml:space="preserve"> 1-тарау. Жалпы ережелер</w:t>
      </w:r>
    </w:p>
    <w:bookmarkEnd w:id="6"/>
    <w:bookmarkStart w:name="z13" w:id="7"/>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Қағидаларда</w:t>
      </w:r>
      <w:r>
        <w:rPr>
          <w:rFonts w:ascii="Times New Roman"/>
          <w:b w:val="false"/>
          <w:i w:val="false"/>
          <w:color w:val="000000"/>
          <w:sz w:val="28"/>
        </w:rPr>
        <w:t xml:space="preserve"> пайдаланылатын негізгі терминдер мен ұғымдар:</w:t>
      </w:r>
    </w:p>
    <w:bookmarkEnd w:id="7"/>
    <w:bookmarkStart w:name="z14" w:id="8"/>
    <w:p>
      <w:pPr>
        <w:spacing w:after="0"/>
        <w:ind w:left="0"/>
        <w:jc w:val="both"/>
      </w:pPr>
      <w:r>
        <w:rPr>
          <w:rFonts w:ascii="Times New Roman"/>
          <w:b w:val="false"/>
          <w:i w:val="false"/>
          <w:color w:val="000000"/>
          <w:sz w:val="28"/>
        </w:rPr>
        <w:t>
      1) "Азаматтарға арналған үкімет" мемлекеттік корпорациясы (бұдан әрі – уәкілетті ұйым)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олардың нәтижелерін көрсетілетін қызметті алушыға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жылжымайтын мүлікке құқықтарды оның орналасқан жері бойынша мемлекеттік тіркеуді жүзеге асыратын заңды тұлға;</w:t>
      </w:r>
    </w:p>
    <w:bookmarkEnd w:id="8"/>
    <w:bookmarkStart w:name="z15" w:id="9"/>
    <w:p>
      <w:pPr>
        <w:spacing w:after="0"/>
        <w:ind w:left="0"/>
        <w:jc w:val="both"/>
      </w:pPr>
      <w:r>
        <w:rPr>
          <w:rFonts w:ascii="Times New Roman"/>
          <w:b w:val="false"/>
          <w:i w:val="false"/>
          <w:color w:val="000000"/>
          <w:sz w:val="28"/>
        </w:rPr>
        <w:t>
      2) арнайы комиссия – өмірде қиын жағдайдың туындауына байланысты әлеуметтік көмек көрсетуге үміткер адамның (отбасының) өтінішін қарау бойынша Тасқала ауданы әкімінің шешімімен құрылатын комиссия;</w:t>
      </w:r>
    </w:p>
    <w:bookmarkEnd w:id="9"/>
    <w:bookmarkStart w:name="z16" w:id="10"/>
    <w:p>
      <w:pPr>
        <w:spacing w:after="0"/>
        <w:ind w:left="0"/>
        <w:jc w:val="both"/>
      </w:pPr>
      <w:r>
        <w:rPr>
          <w:rFonts w:ascii="Times New Roman"/>
          <w:b w:val="false"/>
          <w:i w:val="false"/>
          <w:color w:val="000000"/>
          <w:sz w:val="28"/>
        </w:rPr>
        <w:t xml:space="preserve">
      3) ең төмен күнкөріс деңгейі – "Қазақстан Республикасының Стратегиялық жоспарлау және реформалар агенттігі Ұлттық статистика бюросының Батыс Қазақстан облысы бойынша департаменті" республикалық мемлекеттік мекемесі есептейтін мөлшері бойынша ең төмен тұтыну себетінің құнына тең, бір адамға қажетті ең төмен ақшалай кіріс;      </w:t>
      </w:r>
    </w:p>
    <w:bookmarkEnd w:id="10"/>
    <w:bookmarkStart w:name="z17" w:id="11"/>
    <w:p>
      <w:pPr>
        <w:spacing w:after="0"/>
        <w:ind w:left="0"/>
        <w:jc w:val="both"/>
      </w:pPr>
      <w:r>
        <w:rPr>
          <w:rFonts w:ascii="Times New Roman"/>
          <w:b w:val="false"/>
          <w:i w:val="false"/>
          <w:color w:val="000000"/>
          <w:sz w:val="28"/>
        </w:rPr>
        <w:t>
      4) мереке күндері - Қазақстан Республикасының ұлттық және мемлекеттік мереке күндері;</w:t>
      </w:r>
    </w:p>
    <w:bookmarkEnd w:id="11"/>
    <w:bookmarkStart w:name="z18" w:id="12"/>
    <w:p>
      <w:pPr>
        <w:spacing w:after="0"/>
        <w:ind w:left="0"/>
        <w:jc w:val="both"/>
      </w:pPr>
      <w:r>
        <w:rPr>
          <w:rFonts w:ascii="Times New Roman"/>
          <w:b w:val="false"/>
          <w:i w:val="false"/>
          <w:color w:val="000000"/>
          <w:sz w:val="28"/>
        </w:rPr>
        <w:t>
      5) отбасының (азаматтың) жан басына шаққандағы орташа табысы-отбасының жиынтық табысының айына отбасының әрбір мүшесіне келетін үлесі;</w:t>
      </w:r>
    </w:p>
    <w:bookmarkEnd w:id="12"/>
    <w:bookmarkStart w:name="z19" w:id="13"/>
    <w:p>
      <w:pPr>
        <w:spacing w:after="0"/>
        <w:ind w:left="0"/>
        <w:jc w:val="both"/>
      </w:pPr>
      <w:r>
        <w:rPr>
          <w:rFonts w:ascii="Times New Roman"/>
          <w:b w:val="false"/>
          <w:i w:val="false"/>
          <w:color w:val="000000"/>
          <w:sz w:val="28"/>
        </w:rPr>
        <w:t>
      6) өмірлік қиын жағдай- азаматтың тыныс-тіршілігін объективті түрде бұзатын, ол өз бетінше еңсере алмайтын ахуал;</w:t>
      </w:r>
    </w:p>
    <w:bookmarkEnd w:id="13"/>
    <w:bookmarkStart w:name="z20" w:id="14"/>
    <w:p>
      <w:pPr>
        <w:spacing w:after="0"/>
        <w:ind w:left="0"/>
        <w:jc w:val="both"/>
      </w:pPr>
      <w:r>
        <w:rPr>
          <w:rFonts w:ascii="Times New Roman"/>
          <w:b w:val="false"/>
          <w:i w:val="false"/>
          <w:color w:val="000000"/>
          <w:sz w:val="28"/>
        </w:rPr>
        <w:t>
      7) уәкілетті орган – "Тасқала ауданының жұмыспен қамту және әлеуметтік бағдарламалар бөлімі" мемлекеттік мекемесі;</w:t>
      </w:r>
    </w:p>
    <w:bookmarkEnd w:id="14"/>
    <w:bookmarkStart w:name="z21" w:id="15"/>
    <w:p>
      <w:pPr>
        <w:spacing w:after="0"/>
        <w:ind w:left="0"/>
        <w:jc w:val="both"/>
      </w:pPr>
      <w:r>
        <w:rPr>
          <w:rFonts w:ascii="Times New Roman"/>
          <w:b w:val="false"/>
          <w:i w:val="false"/>
          <w:color w:val="000000"/>
          <w:sz w:val="28"/>
        </w:rPr>
        <w:t>
      8)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тиісті ауылдық округ әкімдерінің шешімімен құрылатын комиссия;</w:t>
      </w:r>
    </w:p>
    <w:bookmarkEnd w:id="15"/>
    <w:bookmarkStart w:name="z22" w:id="16"/>
    <w:p>
      <w:pPr>
        <w:spacing w:after="0"/>
        <w:ind w:left="0"/>
        <w:jc w:val="both"/>
      </w:pPr>
      <w:r>
        <w:rPr>
          <w:rFonts w:ascii="Times New Roman"/>
          <w:b w:val="false"/>
          <w:i w:val="false"/>
          <w:color w:val="000000"/>
          <w:sz w:val="28"/>
        </w:rPr>
        <w:t>
      9) шекті шама - әлеуметтік көмектің бекітілген ең жоғары мөлшері.</w:t>
      </w:r>
    </w:p>
    <w:bookmarkEnd w:id="16"/>
    <w:bookmarkStart w:name="z23" w:id="17"/>
    <w:p>
      <w:pPr>
        <w:spacing w:after="0"/>
        <w:ind w:left="0"/>
        <w:jc w:val="both"/>
      </w:pPr>
      <w:r>
        <w:rPr>
          <w:rFonts w:ascii="Times New Roman"/>
          <w:b w:val="false"/>
          <w:i w:val="false"/>
          <w:color w:val="000000"/>
          <w:sz w:val="28"/>
        </w:rPr>
        <w:t>
      3. Осы Қағидалардың мақсаттары үшін әлеуметтік көмек ретінде жергілікті атқарушы органмен (бұдан әрі – ЖАО) мұқтаж азаматтардың жекелеген санаттарына (бұдан әрі – әлеуметтік көмек алушылар) өмірлік қиын жағдай туындаған жағдайда, сондай-ақ мереке күндерге ақшалай нысанда көрсететін көмек түсініледі.</w:t>
      </w:r>
    </w:p>
    <w:bookmarkEnd w:id="17"/>
    <w:bookmarkStart w:name="z24" w:id="18"/>
    <w:p>
      <w:pPr>
        <w:spacing w:after="0"/>
        <w:ind w:left="0"/>
        <w:jc w:val="both"/>
      </w:pPr>
      <w:r>
        <w:rPr>
          <w:rFonts w:ascii="Times New Roman"/>
          <w:b w:val="false"/>
          <w:i w:val="false"/>
          <w:color w:val="000000"/>
          <w:sz w:val="28"/>
        </w:rPr>
        <w:t xml:space="preserve">
      4. "Қазақстан Республикасында мүгедектердi әлеуметтiк қорғау туралы" Қазақстан Республикасы Заңының </w:t>
      </w:r>
      <w:r>
        <w:rPr>
          <w:rFonts w:ascii="Times New Roman"/>
          <w:b w:val="false"/>
          <w:i w:val="false"/>
          <w:color w:val="000000"/>
          <w:sz w:val="28"/>
        </w:rPr>
        <w:t>16-бабында</w:t>
      </w:r>
      <w:r>
        <w:rPr>
          <w:rFonts w:ascii="Times New Roman"/>
          <w:b w:val="false"/>
          <w:i w:val="false"/>
          <w:color w:val="000000"/>
          <w:sz w:val="28"/>
        </w:rPr>
        <w:t xml:space="preserve"> және "Ардагерлер туралы" Қазақстан Республикасы Заңының 10-бабының </w:t>
      </w:r>
      <w:r>
        <w:rPr>
          <w:rFonts w:ascii="Times New Roman"/>
          <w:b w:val="false"/>
          <w:i w:val="false"/>
          <w:color w:val="000000"/>
          <w:sz w:val="28"/>
        </w:rPr>
        <w:t>2) тармақшасында</w:t>
      </w:r>
      <w:r>
        <w:rPr>
          <w:rFonts w:ascii="Times New Roman"/>
          <w:b w:val="false"/>
          <w:i w:val="false"/>
          <w:color w:val="000000"/>
          <w:sz w:val="28"/>
        </w:rPr>
        <w:t xml:space="preserve">, 11-бабының </w:t>
      </w:r>
      <w:r>
        <w:rPr>
          <w:rFonts w:ascii="Times New Roman"/>
          <w:b w:val="false"/>
          <w:i w:val="false"/>
          <w:color w:val="000000"/>
          <w:sz w:val="28"/>
        </w:rPr>
        <w:t>2) тармақшасында</w:t>
      </w:r>
      <w:r>
        <w:rPr>
          <w:rFonts w:ascii="Times New Roman"/>
          <w:b w:val="false"/>
          <w:i w:val="false"/>
          <w:color w:val="000000"/>
          <w:sz w:val="28"/>
        </w:rPr>
        <w:t xml:space="preserve">, 12-бабының </w:t>
      </w:r>
      <w:r>
        <w:rPr>
          <w:rFonts w:ascii="Times New Roman"/>
          <w:b w:val="false"/>
          <w:i w:val="false"/>
          <w:color w:val="000000"/>
          <w:sz w:val="28"/>
        </w:rPr>
        <w:t>2) тармақшасында</w:t>
      </w:r>
      <w:r>
        <w:rPr>
          <w:rFonts w:ascii="Times New Roman"/>
          <w:b w:val="false"/>
          <w:i w:val="false"/>
          <w:color w:val="000000"/>
          <w:sz w:val="28"/>
        </w:rPr>
        <w:t xml:space="preserve"> және 13-бабының </w:t>
      </w:r>
      <w:r>
        <w:rPr>
          <w:rFonts w:ascii="Times New Roman"/>
          <w:b w:val="false"/>
          <w:i w:val="false"/>
          <w:color w:val="000000"/>
          <w:sz w:val="28"/>
        </w:rPr>
        <w:t>2) тармақшасында</w:t>
      </w:r>
      <w:r>
        <w:rPr>
          <w:rFonts w:ascii="Times New Roman"/>
          <w:b w:val="false"/>
          <w:i w:val="false"/>
          <w:color w:val="000000"/>
          <w:sz w:val="28"/>
        </w:rPr>
        <w:t xml:space="preserve"> көрсетілген адамдарға әлеуметтік көмек осы қағидаларда көзделген тәртіппен көрсетіледі.</w:t>
      </w:r>
    </w:p>
    <w:bookmarkEnd w:id="18"/>
    <w:bookmarkStart w:name="z25" w:id="19"/>
    <w:p>
      <w:pPr>
        <w:spacing w:after="0"/>
        <w:ind w:left="0"/>
        <w:jc w:val="both"/>
      </w:pPr>
      <w:r>
        <w:rPr>
          <w:rFonts w:ascii="Times New Roman"/>
          <w:b w:val="false"/>
          <w:i w:val="false"/>
          <w:color w:val="000000"/>
          <w:sz w:val="28"/>
        </w:rPr>
        <w:t>
      5. Әлеуметтік көмек бір рет және (немесе) мерзімді (ай сайын) көрсетіледі.</w:t>
      </w:r>
    </w:p>
    <w:bookmarkEnd w:id="19"/>
    <w:bookmarkStart w:name="z26" w:id="20"/>
    <w:p>
      <w:pPr>
        <w:spacing w:after="0"/>
        <w:ind w:left="0"/>
        <w:jc w:val="left"/>
      </w:pPr>
      <w:r>
        <w:rPr>
          <w:rFonts w:ascii="Times New Roman"/>
          <w:b/>
          <w:i w:val="false"/>
          <w:color w:val="000000"/>
        </w:rPr>
        <w:t xml:space="preserve"> 2 тарау. Әлеуметтік көмек көрсету, мұқтаж алушылардың жекелеген санаттарының тізбесін айқындау және әлеуметтік көмектің мөлшерлерін белгілеу тәртібі</w:t>
      </w:r>
    </w:p>
    <w:bookmarkEnd w:id="20"/>
    <w:bookmarkStart w:name="z27" w:id="21"/>
    <w:p>
      <w:pPr>
        <w:spacing w:after="0"/>
        <w:ind w:left="0"/>
        <w:jc w:val="both"/>
      </w:pPr>
      <w:r>
        <w:rPr>
          <w:rFonts w:ascii="Times New Roman"/>
          <w:b w:val="false"/>
          <w:i w:val="false"/>
          <w:color w:val="000000"/>
          <w:sz w:val="28"/>
        </w:rPr>
        <w:t>
      6. Мереке күндерге әлеуметтік көмек келесі санаттағы азаматтарға ақшалай төлем түрінде көрсетіледі:</w:t>
      </w:r>
    </w:p>
    <w:bookmarkEnd w:id="21"/>
    <w:bookmarkStart w:name="z28" w:id="22"/>
    <w:p>
      <w:pPr>
        <w:spacing w:after="0"/>
        <w:ind w:left="0"/>
        <w:jc w:val="both"/>
      </w:pPr>
      <w:r>
        <w:rPr>
          <w:rFonts w:ascii="Times New Roman"/>
          <w:b w:val="false"/>
          <w:i w:val="false"/>
          <w:color w:val="000000"/>
          <w:sz w:val="28"/>
        </w:rPr>
        <w:t>
      1) Ұлы Отан соғысының қатысушылары мен мүгедектеріне 9 мамыр - Жеңіс күніне орай бір реттік 1 000 000 (бір миллион) теңге мөлшерінде және ай сайын 5 (бес) айлық есептік көрсеткіш мөлшерінде;</w:t>
      </w:r>
    </w:p>
    <w:bookmarkEnd w:id="22"/>
    <w:bookmarkStart w:name="z29" w:id="23"/>
    <w:p>
      <w:pPr>
        <w:spacing w:after="0"/>
        <w:ind w:left="0"/>
        <w:jc w:val="both"/>
      </w:pPr>
      <w:r>
        <w:rPr>
          <w:rFonts w:ascii="Times New Roman"/>
          <w:b w:val="false"/>
          <w:i w:val="false"/>
          <w:color w:val="000000"/>
          <w:sz w:val="28"/>
        </w:rPr>
        <w:t>
      2)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 сондай-ақ бұрынғы Кеңестік Социалистік Республикалар (бұдан әрі – КСР) Одағы iшкi iстер және мемлекеттiк қауiпсiздiк органдарының басшы және қатардағы құрамының адамдарына бір реттік 9 мамыр-Жеңіс күніне орай 100 000 (бір жүз мың) теңге мөлшерінде;</w:t>
      </w:r>
    </w:p>
    <w:bookmarkEnd w:id="23"/>
    <w:bookmarkStart w:name="z30" w:id="24"/>
    <w:p>
      <w:pPr>
        <w:spacing w:after="0"/>
        <w:ind w:left="0"/>
        <w:jc w:val="both"/>
      </w:pPr>
      <w:r>
        <w:rPr>
          <w:rFonts w:ascii="Times New Roman"/>
          <w:b w:val="false"/>
          <w:i w:val="false"/>
          <w:color w:val="000000"/>
          <w:sz w:val="28"/>
        </w:rPr>
        <w:t>
      3)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адамдарына бір реттік 9 мамыр - Жеңіс күніне орай 120 000 (бір жүз жиырма мың) теңге мөлшерінде және ай сайын 5 (бес) айлық есептік көрсеткіш мөлшерінде;</w:t>
      </w:r>
    </w:p>
    <w:bookmarkEnd w:id="24"/>
    <w:bookmarkStart w:name="z31" w:id="25"/>
    <w:p>
      <w:pPr>
        <w:spacing w:after="0"/>
        <w:ind w:left="0"/>
        <w:jc w:val="both"/>
      </w:pPr>
      <w:r>
        <w:rPr>
          <w:rFonts w:ascii="Times New Roman"/>
          <w:b w:val="false"/>
          <w:i w:val="false"/>
          <w:color w:val="000000"/>
          <w:sz w:val="28"/>
        </w:rPr>
        <w:t>
      4) Ұлы Отан соғысы кезінде майдандағы армия мен флоттың құрамына кірген бөлімдердің, штабтар мен мекемелердің құрамында полк балалары (тәрбиеленушілері) және юнгалар ретінде болған адамдарға бір реттік9 мамыр - Жеңіс күніне орай 100 000 (бір жүз мың) теңге мөлшерінде;</w:t>
      </w:r>
    </w:p>
    <w:bookmarkEnd w:id="25"/>
    <w:bookmarkStart w:name="z32" w:id="26"/>
    <w:p>
      <w:pPr>
        <w:spacing w:after="0"/>
        <w:ind w:left="0"/>
        <w:jc w:val="both"/>
      </w:pPr>
      <w:r>
        <w:rPr>
          <w:rFonts w:ascii="Times New Roman"/>
          <w:b w:val="false"/>
          <w:i w:val="false"/>
          <w:color w:val="000000"/>
          <w:sz w:val="28"/>
        </w:rPr>
        <w:t>
      5)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адамдарға бір реттік 9 мамыр - Жеңіс күніне орай 100 000 (бір жүз мың) теңге мөлшерінде;</w:t>
      </w:r>
    </w:p>
    <w:bookmarkEnd w:id="26"/>
    <w:bookmarkStart w:name="z33" w:id="27"/>
    <w:p>
      <w:pPr>
        <w:spacing w:after="0"/>
        <w:ind w:left="0"/>
        <w:jc w:val="both"/>
      </w:pPr>
      <w:r>
        <w:rPr>
          <w:rFonts w:ascii="Times New Roman"/>
          <w:b w:val="false"/>
          <w:i w:val="false"/>
          <w:color w:val="000000"/>
          <w:sz w:val="28"/>
        </w:rPr>
        <w:t>
      6)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 сондай-ақ Ұлы Отан соғысының бас кезiнде басқа мемлекеттердiң порттарында еріксіз ұсталған көлiк флоты кемелерi экипаждарының мүшелерiне бір реттік 9 мамыр-Жеңіс күніне орай 100 000 (жүз мың) теңге мөлшерінде;</w:t>
      </w:r>
    </w:p>
    <w:bookmarkEnd w:id="27"/>
    <w:bookmarkStart w:name="z34" w:id="28"/>
    <w:p>
      <w:pPr>
        <w:spacing w:after="0"/>
        <w:ind w:left="0"/>
        <w:jc w:val="both"/>
      </w:pPr>
      <w:r>
        <w:rPr>
          <w:rFonts w:ascii="Times New Roman"/>
          <w:b w:val="false"/>
          <w:i w:val="false"/>
          <w:color w:val="000000"/>
          <w:sz w:val="28"/>
        </w:rPr>
        <w:t>
      7)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азаматтарға 9 мамыр - Жеңіс күніне орай бір реттік 120 000 (бір жүз жиырма мың) теңге мөлшерінде және ай сайын 5 (бес) айлық есептік көрсеткіш мөлшерінде біржолғы ақшалай өтемақы төленеді;</w:t>
      </w:r>
    </w:p>
    <w:bookmarkEnd w:id="28"/>
    <w:bookmarkStart w:name="z35" w:id="29"/>
    <w:p>
      <w:pPr>
        <w:spacing w:after="0"/>
        <w:ind w:left="0"/>
        <w:jc w:val="both"/>
      </w:pPr>
      <w:r>
        <w:rPr>
          <w:rFonts w:ascii="Times New Roman"/>
          <w:b w:val="false"/>
          <w:i w:val="false"/>
          <w:color w:val="000000"/>
          <w:sz w:val="28"/>
        </w:rPr>
        <w:t>
      8)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 9 мамыр - Жеңіс күніне орай бір реттік 120 000 (бір жүз жиырма мың) теңге мөлшерінде және ай сайын 5 (бес) айлық есептік көрсеткіш мөлшерінде біржолғы ақшалай өтемақы төленеді;</w:t>
      </w:r>
    </w:p>
    <w:bookmarkEnd w:id="29"/>
    <w:bookmarkStart w:name="z36" w:id="30"/>
    <w:p>
      <w:pPr>
        <w:spacing w:after="0"/>
        <w:ind w:left="0"/>
        <w:jc w:val="both"/>
      </w:pPr>
      <w:r>
        <w:rPr>
          <w:rFonts w:ascii="Times New Roman"/>
          <w:b w:val="false"/>
          <w:i w:val="false"/>
          <w:color w:val="000000"/>
          <w:sz w:val="28"/>
        </w:rPr>
        <w:t>
      9)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адамдарға бір реттік 9 мамыр Жеңіс күніне орай 100 000 (бір жүз мың) теңге мөлшерінде және 16 желтоқсан-Тәуелсіздік күніне 80 000 (сексен мың) теңге мөлшерінде;</w:t>
      </w:r>
    </w:p>
    <w:bookmarkEnd w:id="30"/>
    <w:bookmarkStart w:name="z37" w:id="31"/>
    <w:p>
      <w:pPr>
        <w:spacing w:after="0"/>
        <w:ind w:left="0"/>
        <w:jc w:val="both"/>
      </w:pPr>
      <w:r>
        <w:rPr>
          <w:rFonts w:ascii="Times New Roman"/>
          <w:b w:val="false"/>
          <w:i w:val="false"/>
          <w:color w:val="000000"/>
          <w:sz w:val="28"/>
        </w:rPr>
        <w:t>
      10) жаралануы, контузия алуы, зақымдануы салдарынан мүгедек болған әскери қызметшілерге:</w:t>
      </w:r>
    </w:p>
    <w:bookmarkEnd w:id="31"/>
    <w:bookmarkStart w:name="z38" w:id="32"/>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орындау кезінде немесе майданда болуына байланысты ауруға шалдығу салдарынан, сондай - ақ ұрыс қимылдары жүргізілген басқа мемлекеттерде әскери қызметін өткеру кезінде бір реттік 9 мамыр - Жеңіс күніне орай 100 000 (жүз мың) теңге мөлшерінде және 16 желтоқсан- Тәуелсіздік күніне орай 80 000 (сексен мың) ;</w:t>
      </w:r>
    </w:p>
    <w:bookmarkEnd w:id="32"/>
    <w:bookmarkStart w:name="z39" w:id="33"/>
    <w:p>
      <w:pPr>
        <w:spacing w:after="0"/>
        <w:ind w:left="0"/>
        <w:jc w:val="both"/>
      </w:pPr>
      <w:r>
        <w:rPr>
          <w:rFonts w:ascii="Times New Roman"/>
          <w:b w:val="false"/>
          <w:i w:val="false"/>
          <w:color w:val="000000"/>
          <w:sz w:val="28"/>
        </w:rPr>
        <w:t xml:space="preserve">
      Ауғанстанда әскери қызмет өткеру кезінде - 15 ақпан - Кеңес әскерлерінің шектеулі контингентін Ауғанстан Демократиялық Республикасынан шығару күніне бір реттік 100 000 (жүз мың) теңге мөлшерінде және 9 мамыр- Жеңіс күніне 80 000 (сексен мың) теңге мөлшерінде;      </w:t>
      </w:r>
    </w:p>
    <w:bookmarkEnd w:id="33"/>
    <w:bookmarkStart w:name="z40" w:id="34"/>
    <w:p>
      <w:pPr>
        <w:spacing w:after="0"/>
        <w:ind w:left="0"/>
        <w:jc w:val="both"/>
      </w:pPr>
      <w:r>
        <w:rPr>
          <w:rFonts w:ascii="Times New Roman"/>
          <w:b w:val="false"/>
          <w:i w:val="false"/>
          <w:color w:val="000000"/>
          <w:sz w:val="28"/>
        </w:rPr>
        <w:t>
      11) қызметтік мiндеттерiн атқару кезiнде жаралануы, контузия алуы, мертігуі салдарынан не майданда болуына немесе ұрыс қимылдары жүргiзiлген мемлекеттерде қызметтік мiндеттерiн орындауына байланысты ауруға шалдығуы салдарынан мүгедек болған бұрынғы КСР Одағының мемлекеттік қауіпсіздік органдарының және ішкі істер органдарының басшы және қатардағы құрамының адамдарына бір реттік 9 мамыр - Жеңіс күніне орай 100 000 (бір жүз мың) теңге мөлшерінде және 16 желтоқсан - Тәуелсіздік күніне орай 80 000 (сексен мың) теңге мөлшерінде;</w:t>
      </w:r>
    </w:p>
    <w:bookmarkEnd w:id="34"/>
    <w:bookmarkStart w:name="z41" w:id="35"/>
    <w:p>
      <w:pPr>
        <w:spacing w:after="0"/>
        <w:ind w:left="0"/>
        <w:jc w:val="both"/>
      </w:pPr>
      <w:r>
        <w:rPr>
          <w:rFonts w:ascii="Times New Roman"/>
          <w:b w:val="false"/>
          <w:i w:val="false"/>
          <w:color w:val="000000"/>
          <w:sz w:val="28"/>
        </w:rPr>
        <w:t>
      12) басқа елдердегі майдандағы әскери контингенттерге қызмет көрсеткен және ұрыс қимылдарын жүргiзу кезеңiнде жаралануы, контузия алуы, мертігуі не ауруға шалдығуы салдарынан мүгедек болған тиiстi санаттардағы жұмысшылар мен қызметшілеріне бір реттік 9 мамыр Жеңіс күніне орай - 100 000 (бір жүз мың) теңге мөлшерінде және 16 желтоқсан-Тәуелсіздік күніне орай 80 000 (сексен мың) теңге мөлшерінде;</w:t>
      </w:r>
    </w:p>
    <w:bookmarkEnd w:id="35"/>
    <w:bookmarkStart w:name="z42" w:id="36"/>
    <w:p>
      <w:pPr>
        <w:spacing w:after="0"/>
        <w:ind w:left="0"/>
        <w:jc w:val="both"/>
      </w:pPr>
      <w:r>
        <w:rPr>
          <w:rFonts w:ascii="Times New Roman"/>
          <w:b w:val="false"/>
          <w:i w:val="false"/>
          <w:color w:val="000000"/>
          <w:sz w:val="28"/>
        </w:rPr>
        <w:t>
      13) 1944 жылғы 1 қаңтар – 1951 жылғы 31 желтоқсан аралығындағы кезеңде Украина КСР, Беларусь КСР, Литва КСР, Латвия КСР, Эстония КСР аумағында болған халықты қорғаушы жойғыш батальондардың, взводтар мен отрядтардың жауынгерлерi мен командалық құрамы қатарындағы, осы батальондарда, взводтарда, отрядтарда қызметтік мiндеттерiн атқару кезiнде жаралануы, контузия алуы немесе мертігуі салдарынан мүгедек болған адамдарға 9 мамыр-Жеңіс күніне орай бір реттік 60000 (алпыс мың) теңге мөлшерінде;</w:t>
      </w:r>
    </w:p>
    <w:bookmarkEnd w:id="36"/>
    <w:bookmarkStart w:name="z43" w:id="37"/>
    <w:p>
      <w:pPr>
        <w:spacing w:after="0"/>
        <w:ind w:left="0"/>
        <w:jc w:val="both"/>
      </w:pPr>
      <w:r>
        <w:rPr>
          <w:rFonts w:ascii="Times New Roman"/>
          <w:b w:val="false"/>
          <w:i w:val="false"/>
          <w:color w:val="000000"/>
          <w:sz w:val="28"/>
        </w:rPr>
        <w:t>
      14) Чернобыль атом электр станциясындағы апаттың және азаматтық немесе әскери мақсаттағы объектiлердегi басқа да радиациялық апаттар мен авариялардың, ядролық сынақтардың салдарынан мүгедек болған адамдар және мүгедектігі ата-анасының бiрiнiң радиациялық сәуле алуымен генетикалық байланысты олардың балаларына бір реттік 9 мамыр Жеңіс күніне орай 100 000 (бір жүз мың) теңге мөлшерінде және 16 желтоқсан - Тәуелсіздік күніне 80 000 (сексен мың) теңге мөлшерінде;</w:t>
      </w:r>
    </w:p>
    <w:bookmarkEnd w:id="37"/>
    <w:bookmarkStart w:name="z44" w:id="38"/>
    <w:p>
      <w:pPr>
        <w:spacing w:after="0"/>
        <w:ind w:left="0"/>
        <w:jc w:val="both"/>
      </w:pPr>
      <w:r>
        <w:rPr>
          <w:rFonts w:ascii="Times New Roman"/>
          <w:b w:val="false"/>
          <w:i w:val="false"/>
          <w:color w:val="000000"/>
          <w:sz w:val="28"/>
        </w:rPr>
        <w:t>
      15)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бір реттік 9 мамыр - Жеңіс күніне орай 30 000 (отыз мың) теңге мөлшерінде;</w:t>
      </w:r>
    </w:p>
    <w:bookmarkEnd w:id="38"/>
    <w:bookmarkStart w:name="z45" w:id="39"/>
    <w:p>
      <w:pPr>
        <w:spacing w:after="0"/>
        <w:ind w:left="0"/>
        <w:jc w:val="both"/>
      </w:pPr>
      <w:r>
        <w:rPr>
          <w:rFonts w:ascii="Times New Roman"/>
          <w:b w:val="false"/>
          <w:i w:val="false"/>
          <w:color w:val="000000"/>
          <w:sz w:val="28"/>
        </w:rPr>
        <w:t>
      16)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бір реттік 9 мамыр-Жеңіс күніне орай 30 000 (отыз мың) теңге мөлшерінде;</w:t>
      </w:r>
    </w:p>
    <w:bookmarkEnd w:id="39"/>
    <w:bookmarkStart w:name="z46" w:id="40"/>
    <w:p>
      <w:pPr>
        <w:spacing w:after="0"/>
        <w:ind w:left="0"/>
        <w:jc w:val="both"/>
      </w:pPr>
      <w:r>
        <w:rPr>
          <w:rFonts w:ascii="Times New Roman"/>
          <w:b w:val="false"/>
          <w:i w:val="false"/>
          <w:color w:val="000000"/>
          <w:sz w:val="28"/>
        </w:rPr>
        <w:t>
      17) бұрынғы КСР Одағы үкіметтік органдарының шешімдеріне сәйкес ұрыс қимылдарына қатысқан Кеңес Армиясының, Әскери-теңіз флотының, Мемлекеттік қауіпсіздік комитетінің әскери қызметшілеріне, бұрынғы КСР Одағы ішкі істер министрлігінің басшы және қатардағы құрамының адамдарына (әскери мамандар мен кеңесшілерді қоса алғанда):</w:t>
      </w:r>
    </w:p>
    <w:bookmarkEnd w:id="40"/>
    <w:bookmarkStart w:name="z47" w:id="41"/>
    <w:p>
      <w:pPr>
        <w:spacing w:after="0"/>
        <w:ind w:left="0"/>
        <w:jc w:val="both"/>
      </w:pPr>
      <w:r>
        <w:rPr>
          <w:rFonts w:ascii="Times New Roman"/>
          <w:b w:val="false"/>
          <w:i w:val="false"/>
          <w:color w:val="000000"/>
          <w:sz w:val="28"/>
        </w:rPr>
        <w:t>
      Ауғанстан аумағындағы ұрыс қимылдарына қатысқан адамдардан басқа, басқа мемлекеттердің аумағында бір реттік - 9 мамыр - Жеңіс күніне орай - 100 000 (бір жүз мың) теңге және 16 желтоқсан-Тәуелсіздік күніне орай 80 000 (сексен мың) теңге мөлшерінде;</w:t>
      </w:r>
    </w:p>
    <w:bookmarkEnd w:id="41"/>
    <w:bookmarkStart w:name="z48" w:id="42"/>
    <w:p>
      <w:pPr>
        <w:spacing w:after="0"/>
        <w:ind w:left="0"/>
        <w:jc w:val="both"/>
      </w:pPr>
      <w:r>
        <w:rPr>
          <w:rFonts w:ascii="Times New Roman"/>
          <w:b w:val="false"/>
          <w:i w:val="false"/>
          <w:color w:val="000000"/>
          <w:sz w:val="28"/>
        </w:rPr>
        <w:t>
      Ауғанстан аумағында - 15 ақпанда Кеңес әскерлерінің шектеулі контингентін Ауғанстан Демократиялық Республикасынан шығару күніне бір реттік 100 000 (жүз мың) теңге мөлшерінде және 9 мамырда Жеңіс күніне 80 000 (сексен мың) теңге мөлшерінде.</w:t>
      </w:r>
    </w:p>
    <w:bookmarkEnd w:id="42"/>
    <w:bookmarkStart w:name="z49" w:id="43"/>
    <w:p>
      <w:pPr>
        <w:spacing w:after="0"/>
        <w:ind w:left="0"/>
        <w:jc w:val="both"/>
      </w:pPr>
      <w:r>
        <w:rPr>
          <w:rFonts w:ascii="Times New Roman"/>
          <w:b w:val="false"/>
          <w:i w:val="false"/>
          <w:color w:val="000000"/>
          <w:sz w:val="28"/>
        </w:rPr>
        <w:t>
      18) оқу жиындарына шақырылған және Ауғанстанға ұрыс қимылдары жүрiп жатқан кезеңде жiберiлген әскери мiндеттiлерге бір реттік - 9 мамыр - Жеңіс күніне 100 000 (бір жүз мың) теңге және 16 желтоқсан-Тәуелсіздік күніне 80 000 (сексен мың) теңге мөлшерінде;</w:t>
      </w:r>
    </w:p>
    <w:bookmarkEnd w:id="43"/>
    <w:bookmarkStart w:name="z50" w:id="44"/>
    <w:p>
      <w:pPr>
        <w:spacing w:after="0"/>
        <w:ind w:left="0"/>
        <w:jc w:val="both"/>
      </w:pPr>
      <w:r>
        <w:rPr>
          <w:rFonts w:ascii="Times New Roman"/>
          <w:b w:val="false"/>
          <w:i w:val="false"/>
          <w:color w:val="000000"/>
          <w:sz w:val="28"/>
        </w:rPr>
        <w:t>
      19) Ауғанстанға ұрыс қимылдары жүрiп жатқан кезеңде осы елге жүк жеткiзу үшiн жiберiлген автомобиль батальондарының әскери қызметшiлерiне бір реттік 9 мамыр - Жеңіс күніне орай 100 000 (бір жүз мың) және 16 желтоқсан - Тәуелсіздік күніне орай 80 000 (сексен мың) теңге мөлшерінде;</w:t>
      </w:r>
    </w:p>
    <w:bookmarkEnd w:id="44"/>
    <w:bookmarkStart w:name="z51" w:id="45"/>
    <w:p>
      <w:pPr>
        <w:spacing w:after="0"/>
        <w:ind w:left="0"/>
        <w:jc w:val="both"/>
      </w:pPr>
      <w:r>
        <w:rPr>
          <w:rFonts w:ascii="Times New Roman"/>
          <w:b w:val="false"/>
          <w:i w:val="false"/>
          <w:color w:val="000000"/>
          <w:sz w:val="28"/>
        </w:rPr>
        <w:t>
      20) бұрынғы КСР Одағының аумағынан Ауғанстанға жауынгерлiк тапсырмалармен ұшқан ұшу құрамының әскери қызметшiлеріне бір реттік 9 мамыр - Жеңіс күніне орай - 100 000 (бір жүз мың) теңге мөлшерінде және 16 желтоқсан-Тәуелсіздік күніне орай 80 000 (сексен мың) теңге мөлшерінде;</w:t>
      </w:r>
    </w:p>
    <w:bookmarkEnd w:id="45"/>
    <w:bookmarkStart w:name="z52" w:id="46"/>
    <w:p>
      <w:pPr>
        <w:spacing w:after="0"/>
        <w:ind w:left="0"/>
        <w:jc w:val="both"/>
      </w:pPr>
      <w:r>
        <w:rPr>
          <w:rFonts w:ascii="Times New Roman"/>
          <w:b w:val="false"/>
          <w:i w:val="false"/>
          <w:color w:val="000000"/>
          <w:sz w:val="28"/>
        </w:rPr>
        <w:t>
      21)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қызметшiлеріне бір реттік 9 мамыр - Жеңіс күніне орай 100 000 (бір жүз мың) теңге мөлшерінде және 16 желтоқсан-Тәуелсіздік күніне орай 80 000 (сексен мың) теңге мөлшерінде;</w:t>
      </w:r>
    </w:p>
    <w:bookmarkEnd w:id="46"/>
    <w:bookmarkStart w:name="z53" w:id="47"/>
    <w:p>
      <w:pPr>
        <w:spacing w:after="0"/>
        <w:ind w:left="0"/>
        <w:jc w:val="both"/>
      </w:pPr>
      <w:r>
        <w:rPr>
          <w:rFonts w:ascii="Times New Roman"/>
          <w:b w:val="false"/>
          <w:i w:val="false"/>
          <w:color w:val="000000"/>
          <w:sz w:val="28"/>
        </w:rPr>
        <w:t>
      22) Тәжікстан-Ауғанстан учаскесінде Тәуелсіз Мемлекеттер Достастығының шекарасын қорғауды күшейту жөніндегі мемлекетаралық шарттар мен келісімдерге сәйкес міндеттерін орындаған Қазақстан Республикасының әскери қызметшілеріне бір реттік 9 мамыр Жеңіс күніне орай - 100 000 (бір жүз мың) теңге мөлшерінде және 16 желтоқсан-Тәуелсіздік күніне орай -60 000 (алпыс мың) теңге мөлшерінде;</w:t>
      </w:r>
    </w:p>
    <w:bookmarkEnd w:id="47"/>
    <w:bookmarkStart w:name="z54" w:id="48"/>
    <w:p>
      <w:pPr>
        <w:spacing w:after="0"/>
        <w:ind w:left="0"/>
        <w:jc w:val="both"/>
      </w:pPr>
      <w:r>
        <w:rPr>
          <w:rFonts w:ascii="Times New Roman"/>
          <w:b w:val="false"/>
          <w:i w:val="false"/>
          <w:color w:val="000000"/>
          <w:sz w:val="28"/>
        </w:rPr>
        <w:t>
      23) Ирактағы халықаралық бітімгершілік операцияға бітімгерлер ретінде қатысқан Қазақстан Республикасының әскери қызметшілеріне бір реттік 9 мамыр - Жеңіс күніне орай - 100 000 (бір жүз мың) теңге мөлшерінде және 16 желтоқсан - Тәуелсіздік күніне орай 60 000 (алпыс мың) теңге мөлшерінде;</w:t>
      </w:r>
    </w:p>
    <w:bookmarkEnd w:id="48"/>
    <w:bookmarkStart w:name="z55" w:id="49"/>
    <w:p>
      <w:pPr>
        <w:spacing w:after="0"/>
        <w:ind w:left="0"/>
        <w:jc w:val="both"/>
      </w:pPr>
      <w:r>
        <w:rPr>
          <w:rFonts w:ascii="Times New Roman"/>
          <w:b w:val="false"/>
          <w:i w:val="false"/>
          <w:color w:val="000000"/>
          <w:sz w:val="28"/>
        </w:rPr>
        <w:t>
      24) Таулы Қарабахтағы этносаралық қақтығысты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адамдарына бір реттік 9 мамыр - Жеңіс күніне орай 100 000 (бір жүз мың) теңге мөлшерінде және 16 желтоқсан - Тәуелсіздік күніне орай 60 000 (алпыс мың) теңге мөлшерінде;</w:t>
      </w:r>
    </w:p>
    <w:bookmarkEnd w:id="49"/>
    <w:bookmarkStart w:name="z56" w:id="50"/>
    <w:p>
      <w:pPr>
        <w:spacing w:after="0"/>
        <w:ind w:left="0"/>
        <w:jc w:val="both"/>
      </w:pPr>
      <w:r>
        <w:rPr>
          <w:rFonts w:ascii="Times New Roman"/>
          <w:b w:val="false"/>
          <w:i w:val="false"/>
          <w:color w:val="000000"/>
          <w:sz w:val="28"/>
        </w:rPr>
        <w:t>
      25) бұрынғы КСР Одағын қорғау, әскери қызметтiң өзге де мiндеттерiн (қызметтік мiндеттерді) атқару кезiнде жаралануы, контузия алуы немесе мертігуі салдарынан немесе майданда болуына байланысты ауруға шалдығуы салдарынан қаза болған (хабар-ошарсыз кеткен) немесе қайтыс болған әскери қызметшiлердің, партизандардың, астыртын әрекет етушiлердің, Қазақстан Республикасының "Ардагерлер туралы" Заңның 4–6-баптарында аталған адамдардың отбасыларына бір реттік 9 мамыр Жеңіс күніне орай 60 000 (алпыс мың) теңге мөлшерінде және 16 желтоқсан - Тәуелсіздік күніне орай 60 000 (алпыс мың) теңге мөлшерінде;</w:t>
      </w:r>
    </w:p>
    <w:bookmarkEnd w:id="50"/>
    <w:bookmarkStart w:name="z57" w:id="51"/>
    <w:p>
      <w:pPr>
        <w:spacing w:after="0"/>
        <w:ind w:left="0"/>
        <w:jc w:val="both"/>
      </w:pPr>
      <w:r>
        <w:rPr>
          <w:rFonts w:ascii="Times New Roman"/>
          <w:b w:val="false"/>
          <w:i w:val="false"/>
          <w:color w:val="000000"/>
          <w:sz w:val="28"/>
        </w:rPr>
        <w:t>
      26) бұрынғы КСР Одағы Қорғаныс министрлiгiнің, ішкi iстер және мемлекеттiк қауiпсiздiк органдарының әскери мiндеттілер жиындарына шақырылған, қоғамға жат көрiнiстерге байланысты төтенше жағдайлар кезiнде қоғамдық тәртiптi қорғау жөнiндегi міндеттерді орындау кезінде қаза тапқан (қайтыс болған) әскери қызметшiлерінiң, басшы және қатардағы құрам адамдарының отбасыларына бір реттік 9 мамыр - Жеңіс күніне орай 60 000 (алпыс мың) теңге мөлшерінде және 16 желтоқсан-Тәуелсіздік күніне орай 60 000 (алпыс мың) теңге мөлшерінде;</w:t>
      </w:r>
    </w:p>
    <w:bookmarkEnd w:id="51"/>
    <w:bookmarkStart w:name="z58" w:id="52"/>
    <w:p>
      <w:pPr>
        <w:spacing w:after="0"/>
        <w:ind w:left="0"/>
        <w:jc w:val="both"/>
      </w:pPr>
      <w:r>
        <w:rPr>
          <w:rFonts w:ascii="Times New Roman"/>
          <w:b w:val="false"/>
          <w:i w:val="false"/>
          <w:color w:val="000000"/>
          <w:sz w:val="28"/>
        </w:rPr>
        <w:t>
      27) ұрыс қимылдары кезеңінде жаралану, контузия алу, мертігу, ауру салдарынан қаза тапқан (хабар-ошарсыз кеткен) немесе қайтыс болған әскери қызметшілердің отбасыларына:</w:t>
      </w:r>
    </w:p>
    <w:bookmarkEnd w:id="52"/>
    <w:bookmarkStart w:name="z59" w:id="53"/>
    <w:p>
      <w:pPr>
        <w:spacing w:after="0"/>
        <w:ind w:left="0"/>
        <w:jc w:val="both"/>
      </w:pPr>
      <w:r>
        <w:rPr>
          <w:rFonts w:ascii="Times New Roman"/>
          <w:b w:val="false"/>
          <w:i w:val="false"/>
          <w:color w:val="000000"/>
          <w:sz w:val="28"/>
        </w:rPr>
        <w:t>
      Ауғанстанда - 15 ақпанда Кеңес әскерлерінің шектеулі контингентін Ауғанстан Демократиялық Республикасынан шығару күніне орай бір реттік 60 000 (алпыс мың) теңге мөлшерінде және 9 мамыр- Жеңіс күніне 60 000 (алпыс мың) теңге мөлшерінде;</w:t>
      </w:r>
    </w:p>
    <w:bookmarkEnd w:id="53"/>
    <w:bookmarkStart w:name="z60" w:id="54"/>
    <w:p>
      <w:pPr>
        <w:spacing w:after="0"/>
        <w:ind w:left="0"/>
        <w:jc w:val="both"/>
      </w:pPr>
      <w:r>
        <w:rPr>
          <w:rFonts w:ascii="Times New Roman"/>
          <w:b w:val="false"/>
          <w:i w:val="false"/>
          <w:color w:val="000000"/>
          <w:sz w:val="28"/>
        </w:rPr>
        <w:t>
      ұрыс қимылдары жүргізілген басқа мемлекеттерде бір реттік 9 мамыр – Жеңіс күніне орай 60 000 (алпыс мың) теңге мөлшерінде және 16 желтоқсан - Тәуелсіздік күніне орай 60 000 (алпыс мың) теңге мөлшерінде;</w:t>
      </w:r>
    </w:p>
    <w:bookmarkEnd w:id="54"/>
    <w:bookmarkStart w:name="z61" w:id="55"/>
    <w:p>
      <w:pPr>
        <w:spacing w:after="0"/>
        <w:ind w:left="0"/>
        <w:jc w:val="both"/>
      </w:pPr>
      <w:r>
        <w:rPr>
          <w:rFonts w:ascii="Times New Roman"/>
          <w:b w:val="false"/>
          <w:i w:val="false"/>
          <w:color w:val="000000"/>
          <w:sz w:val="28"/>
        </w:rPr>
        <w:t>
      28) бейбіт уақытта әскери қызметін өткеру кезінде қаза тапқан (қайтыс болған) әскери қызметшілердің отбасыларына бір реттік 9 мамыр - Жеңіс күніне орай 60 000 (алпыс мың) теңге мөлшерінде және 16 желтоқсанда - Тәуелсіздік күніне орай 60 000 (алпыс мың) теңге мөлшерінде;</w:t>
      </w:r>
    </w:p>
    <w:bookmarkEnd w:id="55"/>
    <w:bookmarkStart w:name="z62" w:id="56"/>
    <w:p>
      <w:pPr>
        <w:spacing w:after="0"/>
        <w:ind w:left="0"/>
        <w:jc w:val="both"/>
      </w:pPr>
      <w:r>
        <w:rPr>
          <w:rFonts w:ascii="Times New Roman"/>
          <w:b w:val="false"/>
          <w:i w:val="false"/>
          <w:color w:val="000000"/>
          <w:sz w:val="28"/>
        </w:rPr>
        <w:t>
      29)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отбасыларына бір реттік 9 мамыр- Жеңіс күніне орай 60 000 (алпыс мың) теңге мөлшерінде және 16 желтоқсан - Тәуелсіздік күніне орай 60 000 (алпыс мың) теңге мөлшерінде;</w:t>
      </w:r>
    </w:p>
    <w:bookmarkEnd w:id="56"/>
    <w:bookmarkStart w:name="z63" w:id="57"/>
    <w:p>
      <w:pPr>
        <w:spacing w:after="0"/>
        <w:ind w:left="0"/>
        <w:jc w:val="both"/>
      </w:pPr>
      <w:r>
        <w:rPr>
          <w:rFonts w:ascii="Times New Roman"/>
          <w:b w:val="false"/>
          <w:i w:val="false"/>
          <w:color w:val="000000"/>
          <w:sz w:val="28"/>
        </w:rPr>
        <w:t>
      30) Чернобыль атом электр станциясындағы апаттың және азаматтық немесе әскери мақсаттағы объектiлердегi басқа да радиациялық апаттар мен авариялардың және ядролық сынақтардың салдарынан сәуле ауруына шалдығып қайтыс болғандардың немесе қайтыс болған мүгедектердiң, сондай-ақ қайтыс болуы белгiленген тәртiппен солардың әсеріне байланысты болған азаматтардың отбасылары бір реттік 9 мамыр-Жеңіс күніне орай 60 000 (алпыс мың) теңге мөлшерінде және 16 желтоқсан-Тәуелсіздік күніне орай 60 000 (алпыс мың) теңге мөлшерінде;</w:t>
      </w:r>
    </w:p>
    <w:bookmarkEnd w:id="57"/>
    <w:bookmarkStart w:name="z64" w:id="58"/>
    <w:p>
      <w:pPr>
        <w:spacing w:after="0"/>
        <w:ind w:left="0"/>
        <w:jc w:val="both"/>
      </w:pPr>
      <w:r>
        <w:rPr>
          <w:rFonts w:ascii="Times New Roman"/>
          <w:b w:val="false"/>
          <w:i w:val="false"/>
          <w:color w:val="000000"/>
          <w:sz w:val="28"/>
        </w:rPr>
        <w:t>
      31) Ұлы Отан соғысының қайтыс болған мүгедегінiң немесе жеңілдіктер бойынша Ұлы Отан соғысының мүгедектеріне теңестiрiлген адамның екiншi рет некеге тұрмаған жұбайы (зайыбы), сондай-ақ жалпы ауруға шалдығу, жұмыста мертігу және басқа да себептер (құқыққа қайшы келетiндердi қоспағанда) салдарынан мүгедек деп танылған, Ұлы Отан соғысының қайтыс болған қатысушысының, партизанның, астыртын әрекет етушiнің, "Ленинградты қорғағаны үшiн" медалiмен немесе "Қоршаудағы Ленинград тұрғыны" белгiсiмен наградталған азаматтың екінші рет некеге тұрмаған жұбайына (зайыбына) 9 мамыр- Жеңіс күніне орай бір реттік 30 000 (отыз мың) теңге мөлшерінде;</w:t>
      </w:r>
    </w:p>
    <w:bookmarkEnd w:id="58"/>
    <w:bookmarkStart w:name="z65" w:id="59"/>
    <w:p>
      <w:pPr>
        <w:spacing w:after="0"/>
        <w:ind w:left="0"/>
        <w:jc w:val="both"/>
      </w:pPr>
      <w:r>
        <w:rPr>
          <w:rFonts w:ascii="Times New Roman"/>
          <w:b w:val="false"/>
          <w:i w:val="false"/>
          <w:color w:val="000000"/>
          <w:sz w:val="28"/>
        </w:rPr>
        <w:t>
      32)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бір реттік 9 мамыр- Жеңіс күніне орай 100 000 (бір жүз мың) теңге мөлшерінде және 16 желтоқсан-Тәуелсіздік күніне орай 60 000 (алпыс мың) теңге мөлшерінде;</w:t>
      </w:r>
    </w:p>
    <w:bookmarkEnd w:id="59"/>
    <w:bookmarkStart w:name="z66" w:id="60"/>
    <w:p>
      <w:pPr>
        <w:spacing w:after="0"/>
        <w:ind w:left="0"/>
        <w:jc w:val="both"/>
      </w:pPr>
      <w:r>
        <w:rPr>
          <w:rFonts w:ascii="Times New Roman"/>
          <w:b w:val="false"/>
          <w:i w:val="false"/>
          <w:color w:val="000000"/>
          <w:sz w:val="28"/>
        </w:rPr>
        <w:t>
      33) 18 жасқа дейінгі мүгедек балаларға - 30 тамыз - Қазақстан Республикасының Конституциясы күніне орай бір реттік 20 000 (жиырма мың) теңге мөлшерінде;</w:t>
      </w:r>
    </w:p>
    <w:bookmarkEnd w:id="60"/>
    <w:bookmarkStart w:name="z67" w:id="61"/>
    <w:p>
      <w:pPr>
        <w:spacing w:after="0"/>
        <w:ind w:left="0"/>
        <w:jc w:val="both"/>
      </w:pPr>
      <w:r>
        <w:rPr>
          <w:rFonts w:ascii="Times New Roman"/>
          <w:b w:val="false"/>
          <w:i w:val="false"/>
          <w:color w:val="000000"/>
          <w:sz w:val="28"/>
        </w:rPr>
        <w:t>
      7. Мұқтаж азаматтардың жекелеген санаттарына қиын өмірлік жағдай туындаған кезде әлеуметтік көмек көрсетіледі:</w:t>
      </w:r>
    </w:p>
    <w:bookmarkEnd w:id="61"/>
    <w:bookmarkStart w:name="z68" w:id="62"/>
    <w:p>
      <w:pPr>
        <w:spacing w:after="0"/>
        <w:ind w:left="0"/>
        <w:jc w:val="both"/>
      </w:pPr>
      <w:r>
        <w:rPr>
          <w:rFonts w:ascii="Times New Roman"/>
          <w:b w:val="false"/>
          <w:i w:val="false"/>
          <w:color w:val="000000"/>
          <w:sz w:val="28"/>
        </w:rPr>
        <w:t>
      1) туберкулез ауруымен амбулаторлық есепте тұрған тұлғаларға, ай сайын 7 айлық есептік көрсеткіш мөлшерінде ұсынылады;</w:t>
      </w:r>
    </w:p>
    <w:bookmarkEnd w:id="62"/>
    <w:bookmarkStart w:name="z69" w:id="63"/>
    <w:p>
      <w:pPr>
        <w:spacing w:after="0"/>
        <w:ind w:left="0"/>
        <w:jc w:val="both"/>
      </w:pPr>
      <w:r>
        <w:rPr>
          <w:rFonts w:ascii="Times New Roman"/>
          <w:b w:val="false"/>
          <w:i w:val="false"/>
          <w:color w:val="000000"/>
          <w:sz w:val="28"/>
        </w:rPr>
        <w:t>
      2) адамның иммун тапшылығы вирусын жұқтырған диспансерлік есепте тұрған балалардың ата-аналарына немесе өзге де заңды өкілдеріне әлеуметтік көмек жан басына шаққандағы орташа табысы есепке алынбай, тиісті қаржы жылына арналған республикалық бюджет туралы Қазақстан Республикасының Заңында белгіленген ең төмен күнкөріс деңгейінің екі еселенген мөлшерінде ай сайын тағайындалады;</w:t>
      </w:r>
    </w:p>
    <w:bookmarkEnd w:id="63"/>
    <w:bookmarkStart w:name="z70" w:id="64"/>
    <w:p>
      <w:pPr>
        <w:spacing w:after="0"/>
        <w:ind w:left="0"/>
        <w:jc w:val="both"/>
      </w:pPr>
      <w:r>
        <w:rPr>
          <w:rFonts w:ascii="Times New Roman"/>
          <w:b w:val="false"/>
          <w:i w:val="false"/>
          <w:color w:val="000000"/>
          <w:sz w:val="28"/>
        </w:rPr>
        <w:t>
      3) 1, 2, 3 және 4 сатылардағы қатерлі ісіктері бар, медициналық мекеменің анықтамасы бойынша амбулаториялық бақылауда жатқан адамдарға; "Батыс Қазақстан облысының денсаулық сақтау басқармасы" мемлекеттік мекемесінің ЖИТС-тің алдын алу және оған қарсы күрес жөніндегі облыстық орталығы" шаруашылық жүргізу құқығындағы мемлекеттік коммуналдық кәсіпорынның анықтамасы бойынша ауруы адамның иммун тапшылығы вирусымен (АИТВ) туындаған адамдарға; дәнекер тінінің жүйелі зақымдануы бар тұлғаларға медициналық мекеменің анықтамасы негізінде табысын есепке алмағанда, бір мезгілде 15 (он бес) айлық есептік көрсеткіш мөлшерінде;</w:t>
      </w:r>
    </w:p>
    <w:bookmarkEnd w:id="64"/>
    <w:bookmarkStart w:name="z71" w:id="65"/>
    <w:p>
      <w:pPr>
        <w:spacing w:after="0"/>
        <w:ind w:left="0"/>
        <w:jc w:val="both"/>
      </w:pPr>
      <w:r>
        <w:rPr>
          <w:rFonts w:ascii="Times New Roman"/>
          <w:b w:val="false"/>
          <w:i w:val="false"/>
          <w:color w:val="000000"/>
          <w:sz w:val="28"/>
        </w:rPr>
        <w:t>
      4) дәрігерлік-консультациялық комиссияның қорытындысы негізінде 18 жасқа дейінгі мүгедек балаларға табыстарын есепке алмай, бір рет 15 айлық есептік көрсеткіш мөлшерінде;</w:t>
      </w:r>
    </w:p>
    <w:bookmarkEnd w:id="65"/>
    <w:bookmarkStart w:name="z72" w:id="66"/>
    <w:p>
      <w:pPr>
        <w:spacing w:after="0"/>
        <w:ind w:left="0"/>
        <w:jc w:val="both"/>
      </w:pPr>
      <w:r>
        <w:rPr>
          <w:rFonts w:ascii="Times New Roman"/>
          <w:b w:val="false"/>
          <w:i w:val="false"/>
          <w:color w:val="000000"/>
          <w:sz w:val="28"/>
        </w:rPr>
        <w:t>
      5) кірістер есебінсіз, гемодиализ аппаратын пайдаланатын бірінші топтағы мүгедектерге 50 айлық есептік көрсеткіш мөлшерінде бір рет;</w:t>
      </w:r>
    </w:p>
    <w:bookmarkEnd w:id="66"/>
    <w:bookmarkStart w:name="z73" w:id="67"/>
    <w:p>
      <w:pPr>
        <w:spacing w:after="0"/>
        <w:ind w:left="0"/>
        <w:jc w:val="both"/>
      </w:pPr>
      <w:r>
        <w:rPr>
          <w:rFonts w:ascii="Times New Roman"/>
          <w:b w:val="false"/>
          <w:i w:val="false"/>
          <w:color w:val="000000"/>
          <w:sz w:val="28"/>
        </w:rPr>
        <w:t>
      6) жеке оңалту бағдарламасына сәйкес облыс шегінен тыс жерлерге санаторий-курорттық емделуге жіберілген мүгедектер мен мүгедек балаларға жол жүру құжаттарын (билеттерді) ұсыну негізінде шығу пунктінен межелі жерге дейін және кері қарай плацкарт вагоны орнының құны мөлшерінде, жол жүру құжаттарын (билеттерін) ұсыну негізінде облыс ішінде шығу пунктінен межелі жерге дейін және кері қарай билет құны мөлшерінде жол жүру құжаттарын (билеттерді) ұсыну;</w:t>
      </w:r>
    </w:p>
    <w:bookmarkEnd w:id="67"/>
    <w:bookmarkStart w:name="z74" w:id="68"/>
    <w:p>
      <w:pPr>
        <w:spacing w:after="0"/>
        <w:ind w:left="0"/>
        <w:jc w:val="both"/>
      </w:pPr>
      <w:r>
        <w:rPr>
          <w:rFonts w:ascii="Times New Roman"/>
          <w:b w:val="false"/>
          <w:i w:val="false"/>
          <w:color w:val="000000"/>
          <w:sz w:val="28"/>
        </w:rPr>
        <w:t>
      7) жан басына шаққандағы орташа табысы Батыс Қазақстан облысы бойынша ең төмен күнкөріс деңгейінің шамасынан төмен адамдарға (отбасыларға) бір рет 15 айлық есептік көрсеткіш мөлшерінде;</w:t>
      </w:r>
    </w:p>
    <w:bookmarkEnd w:id="68"/>
    <w:bookmarkStart w:name="z75" w:id="69"/>
    <w:p>
      <w:pPr>
        <w:spacing w:after="0"/>
        <w:ind w:left="0"/>
        <w:jc w:val="both"/>
      </w:pPr>
      <w:r>
        <w:rPr>
          <w:rFonts w:ascii="Times New Roman"/>
          <w:b w:val="false"/>
          <w:i w:val="false"/>
          <w:color w:val="000000"/>
          <w:sz w:val="28"/>
        </w:rPr>
        <w:t>
      8) қылмыстық-атқару жүйесінің мекемелерінен босатылған, сондай-ақ пробация қызметінің есебінде тұрған адамдарға табыстарын есепке алмай, 10 (он) айлық есептік көрсеткіш мөлшерінде бір рет;</w:t>
      </w:r>
    </w:p>
    <w:bookmarkEnd w:id="69"/>
    <w:bookmarkStart w:name="z76" w:id="70"/>
    <w:p>
      <w:pPr>
        <w:spacing w:after="0"/>
        <w:ind w:left="0"/>
        <w:jc w:val="both"/>
      </w:pPr>
      <w:r>
        <w:rPr>
          <w:rFonts w:ascii="Times New Roman"/>
          <w:b w:val="false"/>
          <w:i w:val="false"/>
          <w:color w:val="000000"/>
          <w:sz w:val="28"/>
        </w:rPr>
        <w:t>
      9) табиғи зілзаланың немесе өрттің салдарынан зардап шеккен адамдарға осы жағдай туындаған кезден бастап үш ай ішінде табыстарын есепке алмай, шекті мөлшерде бір рет 50 (елу) айлық есептік көрсеткіш мөлшерінде біржолғы жәрдемақы төленеді.</w:t>
      </w:r>
    </w:p>
    <w:bookmarkEnd w:id="70"/>
    <w:bookmarkStart w:name="z77" w:id="71"/>
    <w:p>
      <w:pPr>
        <w:spacing w:after="0"/>
        <w:ind w:left="0"/>
        <w:jc w:val="both"/>
      </w:pPr>
      <w:r>
        <w:rPr>
          <w:rFonts w:ascii="Times New Roman"/>
          <w:b w:val="false"/>
          <w:i w:val="false"/>
          <w:color w:val="000000"/>
          <w:sz w:val="28"/>
        </w:rPr>
        <w:t>
      8. Әлеуметтік көмек көрсету тәртібі, көрсетілетін әлеуметтік көмекті тоқтату және қайтару негіздері Үлгілік қағидаларға сәйкес айқындалады.</w:t>
      </w:r>
    </w:p>
    <w:bookmarkEnd w:id="71"/>
    <w:bookmarkStart w:name="z78" w:id="72"/>
    <w:p>
      <w:pPr>
        <w:spacing w:after="0"/>
        <w:ind w:left="0"/>
        <w:jc w:val="both"/>
      </w:pPr>
      <w:r>
        <w:rPr>
          <w:rFonts w:ascii="Times New Roman"/>
          <w:b w:val="false"/>
          <w:i w:val="false"/>
          <w:color w:val="000000"/>
          <w:sz w:val="28"/>
        </w:rPr>
        <w:t>
      9. Мереке күндерге әлеуметтік көмек алушылардан өтініштер талап етілмей уәкілетті ұйымның не өзге де ұйымдардың ұсынымы бойынша жергілікті атқарушы орган бекітетін тізім бойынша көрсетіледі.</w:t>
      </w:r>
    </w:p>
    <w:bookmarkEnd w:id="72"/>
    <w:bookmarkStart w:name="z79" w:id="73"/>
    <w:p>
      <w:pPr>
        <w:spacing w:after="0"/>
        <w:ind w:left="0"/>
        <w:jc w:val="both"/>
      </w:pPr>
      <w:r>
        <w:rPr>
          <w:rFonts w:ascii="Times New Roman"/>
          <w:b w:val="false"/>
          <w:i w:val="false"/>
          <w:color w:val="000000"/>
          <w:sz w:val="28"/>
        </w:rPr>
        <w:t>
      10. Әлеуметтік көмек ұсынуға шығыстарды қаржыландыру Тасқала ауданының бюджетінде көзделген ағымдағы қаржы жылына арналған қаражат шегінде жүзеге асырылады.</w:t>
      </w:r>
    </w:p>
    <w:bookmarkEnd w:id="73"/>
    <w:bookmarkStart w:name="z80" w:id="74"/>
    <w:p>
      <w:pPr>
        <w:spacing w:after="0"/>
        <w:ind w:left="0"/>
        <w:jc w:val="both"/>
      </w:pPr>
      <w:r>
        <w:rPr>
          <w:rFonts w:ascii="Times New Roman"/>
          <w:b w:val="false"/>
          <w:i w:val="false"/>
          <w:color w:val="000000"/>
          <w:sz w:val="28"/>
        </w:rPr>
        <w:t>
      11. Артық төленген сомалар ерікті немесе Қазақстан Республикасының заңнамасында белгіленген өзгеше тәртіппен қайтаруға жатады.</w:t>
      </w:r>
    </w:p>
    <w:bookmarkEnd w:id="74"/>
    <w:bookmarkStart w:name="z81" w:id="75"/>
    <w:p>
      <w:pPr>
        <w:spacing w:after="0"/>
        <w:ind w:left="0"/>
        <w:jc w:val="both"/>
      </w:pPr>
      <w:r>
        <w:rPr>
          <w:rFonts w:ascii="Times New Roman"/>
          <w:b w:val="false"/>
          <w:i w:val="false"/>
          <w:color w:val="000000"/>
          <w:sz w:val="28"/>
        </w:rPr>
        <w:t>
      12. Әлеуметтік көмек көрсету мониторингі мен есепке алуды уәкілетті орган "Е-Собес"автоматтандырылған ақпараттық жүйесінің дерекқорын пайдалана отырып жүргізеді.</w:t>
      </w:r>
    </w:p>
    <w:bookmarkEnd w:id="7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