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ad87" w14:textId="edd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2020 жылғы 22 маусымдағы № 98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2022 жылғы 3 қарашадағы № 145 қаулысы. Қазақстан Республикасының Әділет министрлігінде 2022 жылғы 4 қарашада № 30410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әкімдігінің 2020 жылғы 22 маусымдағы № 98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6283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Сырым ауданы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