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09cf" w14:textId="1bc0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2022 жылғы 13 сәуірдегі № 16-2 шешімі. Қазақстан Республикасының Әділет министрлігінде 2022 жылғы 25 сәуірде № 27746 болып тіркелді. Күші жойылды - Батыс Қазақстан облысы Сырым аудандық мәслихатының 2023 жылғы 31 тамыздағы № 8-15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31.08.2023 </w:t>
      </w:r>
      <w:r>
        <w:rPr>
          <w:rFonts w:ascii="Times New Roman"/>
          <w:b w:val="false"/>
          <w:i w:val="false"/>
          <w:color w:val="ff0000"/>
          <w:sz w:val="28"/>
        </w:rPr>
        <w:t>№ 8-15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Сырым аудандық мәслихатының 02.06.2023 </w:t>
      </w:r>
      <w:r>
        <w:rPr>
          <w:rFonts w:ascii="Times New Roman"/>
          <w:b w:val="false"/>
          <w:i w:val="false"/>
          <w:color w:val="00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Сырым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Сырым аудандық мәслихатының 2020 жылғы 28 желтоқсандағы №64-15 "Сырым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6751 болып тіркелген)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13 сәуірдегі № 16-2 </w:t>
            </w:r>
            <w:r>
              <w:br/>
            </w:r>
            <w:r>
              <w:rPr>
                <w:rFonts w:ascii="Times New Roman"/>
                <w:b w:val="false"/>
                <w:i w:val="false"/>
                <w:color w:val="000000"/>
                <w:sz w:val="20"/>
              </w:rPr>
              <w:t xml:space="preserve">Батыс Қазақстан облысы Сырым </w:t>
            </w:r>
            <w:r>
              <w:br/>
            </w:r>
            <w:r>
              <w:rPr>
                <w:rFonts w:ascii="Times New Roman"/>
                <w:b w:val="false"/>
                <w:i w:val="false"/>
                <w:color w:val="000000"/>
                <w:sz w:val="20"/>
              </w:rPr>
              <w:t xml:space="preserve">аудандық маслихатының </w:t>
            </w:r>
            <w:r>
              <w:br/>
            </w:r>
            <w:r>
              <w:rPr>
                <w:rFonts w:ascii="Times New Roman"/>
                <w:b w:val="false"/>
                <w:i w:val="false"/>
                <w:color w:val="000000"/>
                <w:sz w:val="20"/>
              </w:rPr>
              <w:t>шешіміне қосымша</w:t>
            </w:r>
          </w:p>
        </w:tc>
      </w:tr>
    </w:tbl>
    <w:bookmarkStart w:name="z9" w:id="4"/>
    <w:p>
      <w:pPr>
        <w:spacing w:after="0"/>
        <w:ind w:left="0"/>
        <w:jc w:val="left"/>
      </w:pPr>
      <w:r>
        <w:rPr>
          <w:rFonts w:ascii="Times New Roman"/>
          <w:b/>
          <w:i w:val="false"/>
          <w:color w:val="000000"/>
        </w:rPr>
        <w:t xml:space="preserve"> Сырым ауданының әлеуметтiк көмек көрсетудің, оның мөлшерлерiн белгiлеудің және мұқтаж азаматтардың жекелеген санаттарының тiзбесiн айқындаудың қағидасы</w:t>
      </w:r>
    </w:p>
    <w:bookmarkEnd w:id="4"/>
    <w:bookmarkStart w:name="z10" w:id="5"/>
    <w:p>
      <w:pPr>
        <w:spacing w:after="0"/>
        <w:ind w:left="0"/>
        <w:jc w:val="both"/>
      </w:pPr>
      <w:r>
        <w:rPr>
          <w:rFonts w:ascii="Times New Roman"/>
          <w:b w:val="false"/>
          <w:i w:val="false"/>
          <w:color w:val="000000"/>
          <w:sz w:val="28"/>
        </w:rPr>
        <w:t xml:space="preserve">
      1. Осы Батыс Қазақстан облысы Сырым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 Сырым ауданы әкімінің шешімімен құрылатын комиссия;</w:t>
      </w:r>
    </w:p>
    <w:bookmarkEnd w:id="9"/>
    <w:bookmarkStart w:name="z15" w:id="10"/>
    <w:p>
      <w:pPr>
        <w:spacing w:after="0"/>
        <w:ind w:left="0"/>
        <w:jc w:val="both"/>
      </w:pPr>
      <w:r>
        <w:rPr>
          <w:rFonts w:ascii="Times New Roman"/>
          <w:b w:val="false"/>
          <w:i w:val="false"/>
          <w:color w:val="000000"/>
          <w:sz w:val="28"/>
        </w:rPr>
        <w:t>
      3) ең төмен күнкөрiс деңгейi –облыстағы статистикалық орган есептейтін мөлшерi бойынша ең төмен тұтыну себетiнiң құнына тең, бiр адамға қажеттi ең төмен ақшалай кiрiс;</w:t>
      </w:r>
    </w:p>
    <w:bookmarkEnd w:id="10"/>
    <w:bookmarkStart w:name="z1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8"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19" w:id="14"/>
    <w:p>
      <w:pPr>
        <w:spacing w:after="0"/>
        <w:ind w:left="0"/>
        <w:jc w:val="both"/>
      </w:pPr>
      <w:r>
        <w:rPr>
          <w:rFonts w:ascii="Times New Roman"/>
          <w:b w:val="false"/>
          <w:i w:val="false"/>
          <w:color w:val="000000"/>
          <w:sz w:val="28"/>
        </w:rPr>
        <w:t>
      7) уәкiлеттi орган – "Сырым аудандық жұмыспен қамту және әлеуметтiк бағдарламалар бөлiмi" мемлекеттiк мекемесi;</w:t>
      </w:r>
    </w:p>
    <w:bookmarkEnd w:id="14"/>
    <w:bookmarkStart w:name="z20"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5"/>
    <w:bookmarkStart w:name="z2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және атаулы күндерге ақшалай нысанда көрсететін көмек түсініледі.</w:t>
      </w:r>
    </w:p>
    <w:bookmarkEnd w:id="17"/>
    <w:bookmarkStart w:name="z23" w:id="18"/>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Әлеуметтік көмек бір реттік және (немесе) мерзімді түрде (ай сайын) көрсетіледі.</w:t>
      </w:r>
    </w:p>
    <w:bookmarkEnd w:id="19"/>
    <w:bookmarkStart w:name="z25"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6" w:id="21"/>
    <w:p>
      <w:pPr>
        <w:spacing w:after="0"/>
        <w:ind w:left="0"/>
        <w:jc w:val="both"/>
      </w:pPr>
      <w:r>
        <w:rPr>
          <w:rFonts w:ascii="Times New Roman"/>
          <w:b w:val="false"/>
          <w:i w:val="false"/>
          <w:color w:val="000000"/>
          <w:sz w:val="28"/>
        </w:rPr>
        <w:t>
      6. Мереке және атаулы күндеріне әлеуметтік көмек бір рет келесі санаттағы азаматтарға көрсетіледі:</w:t>
      </w:r>
    </w:p>
    <w:bookmarkEnd w:id="21"/>
    <w:bookmarkStart w:name="z27" w:id="22"/>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2"/>
    <w:bookmarkStart w:name="z28" w:id="23"/>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iшкi iстер және мемлекеттiк қауiпсiздiк органдарының басшы және қатардағы құрамының адамдарына бір реттік 9 мамыр – Жеңіс күніне орай 100000 (бір жүз мың) теңге мөлшерінде;</w:t>
      </w:r>
    </w:p>
    <w:bookmarkEnd w:id="23"/>
    <w:bookmarkStart w:name="z29" w:id="24"/>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 Социалистік Республикалар Одағының iшкi iстер және мемлекеттiк қауiпсiздiк әскерлерi мен органдарының еріктi жалдамалы құрамының адамдарына бір реттік 9 мамыр - Жеңіс күніне орай 120000 (бір жүз жиырма мың) теңге және ай сайын 5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100000 (бір жүз мың) теңге мөлшерінде;</w:t>
      </w:r>
    </w:p>
    <w:bookmarkEnd w:id="25"/>
    <w:bookmarkStart w:name="z31" w:id="26"/>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100000 (бір жүз мың) теңге мөлшерінде;</w:t>
      </w:r>
    </w:p>
    <w:bookmarkEnd w:id="26"/>
    <w:bookmarkStart w:name="z32" w:id="27"/>
    <w:p>
      <w:pPr>
        <w:spacing w:after="0"/>
        <w:ind w:left="0"/>
        <w:jc w:val="both"/>
      </w:pPr>
      <w:r>
        <w:rPr>
          <w:rFonts w:ascii="Times New Roman"/>
          <w:b w:val="false"/>
          <w:i w:val="false"/>
          <w:color w:val="000000"/>
          <w:sz w:val="28"/>
        </w:rPr>
        <w:t>
      6) бұрынғы Кеңес Социалистік Республикалар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100000 (бір жүз мың) теңге мөлшерінде;</w:t>
      </w:r>
    </w:p>
    <w:bookmarkEnd w:id="27"/>
    <w:bookmarkStart w:name="z33" w:id="28"/>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120000 (бір жүз жиырма мың) теңге және ай сайын 5 (бес) айлық есептік көрсеткіш мөлшерінде;</w:t>
      </w:r>
    </w:p>
    <w:bookmarkEnd w:id="28"/>
    <w:bookmarkStart w:name="z34" w:id="29"/>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120000 (бір жүз жиырма мың) теңге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100000 (бір жүз мың) теңге және 16 желтоқсан - Тәуелсіздік күніне орай 80000 (сексен мың) теңге мөлшерінде;</w:t>
      </w:r>
    </w:p>
    <w:bookmarkEnd w:id="30"/>
    <w:bookmarkStart w:name="z36" w:id="31"/>
    <w:p>
      <w:pPr>
        <w:spacing w:after="0"/>
        <w:ind w:left="0"/>
        <w:jc w:val="both"/>
      </w:pPr>
      <w:r>
        <w:rPr>
          <w:rFonts w:ascii="Times New Roman"/>
          <w:b w:val="false"/>
          <w:i w:val="false"/>
          <w:color w:val="000000"/>
          <w:sz w:val="28"/>
        </w:rPr>
        <w:t>
      10) Жаралану, контузия алу, зақым алу салдарынан мүгедектік білгіленген әскери қызметшiлерге:</w:t>
      </w:r>
    </w:p>
    <w:bookmarkEnd w:id="31"/>
    <w:bookmarkStart w:name="z37" w:id="32"/>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2"/>
    <w:bookmarkStart w:name="z38" w:id="33"/>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3"/>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36"/>
    <w:bookmarkStart w:name="z43" w:id="37"/>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Кеңес Социалистік Республикалар Одағының ордендерімен және медальдарымен наградталған адамдарға бір реттік 9 мамыр – Жеңіс күніне орай 30000 (отыз мың) теңге мөлшерінде;</w:t>
      </w:r>
    </w:p>
    <w:bookmarkEnd w:id="38"/>
    <w:bookmarkStart w:name="z45" w:id="39"/>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 Социалистік Республикалар Одағының ордендерiмен және медальдарымен наградталмаған адамдарына бір реттік 9 мамыр – Жеңіс күніне орай 30000 (отыз мың) теңге мөлшерінде;</w:t>
      </w:r>
    </w:p>
    <w:bookmarkEnd w:id="39"/>
    <w:bookmarkStart w:name="z46" w:id="40"/>
    <w:p>
      <w:pPr>
        <w:spacing w:after="0"/>
        <w:ind w:left="0"/>
        <w:jc w:val="both"/>
      </w:pPr>
      <w:r>
        <w:rPr>
          <w:rFonts w:ascii="Times New Roman"/>
          <w:b w:val="false"/>
          <w:i w:val="false"/>
          <w:color w:val="000000"/>
          <w:sz w:val="28"/>
        </w:rPr>
        <w:t>
      17) бұрынғы Кеңес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 Социалистік Республикалар Одағы Iшкi iстер министрлiгiнiң басшы және қатардағы құрамының адамдарына (әскери мамандар мен кеңесшiлердi қоса алғанда):</w:t>
      </w:r>
    </w:p>
    <w:bookmarkEnd w:id="40"/>
    <w:bookmarkStart w:name="z47" w:id="41"/>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ұрыс қимылдарына қатысқан адамдардан басқа;</w:t>
      </w:r>
    </w:p>
    <w:bookmarkEnd w:id="41"/>
    <w:bookmarkStart w:name="z48" w:id="42"/>
    <w:p>
      <w:pPr>
        <w:spacing w:after="0"/>
        <w:ind w:left="0"/>
        <w:jc w:val="both"/>
      </w:pPr>
      <w:r>
        <w:rPr>
          <w:rFonts w:ascii="Times New Roman"/>
          <w:b w:val="false"/>
          <w:i w:val="false"/>
          <w:color w:val="000000"/>
          <w:sz w:val="28"/>
        </w:rPr>
        <w:t>
      15 ақпан - Ауғанстан аумағында Ауғанстан Демократиялық Республикасынан Кеңес әскерлерінің шектеулі контингентін шығару күніне орай бір реттік 100 000 (бір жүз мың) теңге мөлшерінде және 9 мамыр - Жеңіс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9 мамыр – Жеңіс күніне орай 100000 (бір жүз мың) теңге мөлшерінде және 16 желтоқсан – Тәуелсіздік күніне орай 80000 (сексен мың) теңге мөлшерінде;</w:t>
      </w:r>
    </w:p>
    <w:bookmarkEnd w:id="43"/>
    <w:bookmarkStart w:name="z50" w:id="44"/>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9 мамыр – Жеңіс күніне орай 100000 (бір жүз мың) теңге мөлшерінде және 16 желтоқсан - Тәуелсіздік күніне орай 80000 (сексен мың) теңге мөлшерінде;</w:t>
      </w:r>
    </w:p>
    <w:bookmarkEnd w:id="44"/>
    <w:bookmarkStart w:name="z51" w:id="45"/>
    <w:p>
      <w:pPr>
        <w:spacing w:after="0"/>
        <w:ind w:left="0"/>
        <w:jc w:val="both"/>
      </w:pPr>
      <w:r>
        <w:rPr>
          <w:rFonts w:ascii="Times New Roman"/>
          <w:b w:val="false"/>
          <w:i w:val="false"/>
          <w:color w:val="000000"/>
          <w:sz w:val="28"/>
        </w:rPr>
        <w:t>
      20) бұрынғы Кеңес Социалистік Республикалар Одағының аумағынан Ауғанстанға жауынгерлiк тапсырмалармен ұшқан ұшу құрамының әскери қызметшiлерiне бір реттік 9 мамыр – Жеңіс күніне орай 100000 (бір жүз мың) теңге мөлшерінде және 16 желтоқсан - Тәуелсіздік күніне орай 80000 (сексен мың) теңге мөлшерінде;</w:t>
      </w:r>
    </w:p>
    <w:bookmarkEnd w:id="45"/>
    <w:bookmarkStart w:name="z52" w:id="46"/>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 Социалистік Республикалар Одағының ордендерiмен және медальдарымен наградталған жұмысшылар мен қызметшiлеріне бір реттік 9 мамыр – Жеңіс күніне орай 100000 (бір жүз мың) теңге мөлшерінде және 16 желтоқсан –Тәуелсіздік күніне орай 80000 (сексен мың) теңге мөлшерінде;</w:t>
      </w:r>
    </w:p>
    <w:bookmarkEnd w:id="46"/>
    <w:bookmarkStart w:name="z53" w:id="47"/>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25) бұрынғы Кеңес Социалистік Республикалар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реттік 9 мамыр – Жеңіс күніне орай 60000 (алпыс мың) теңге мөлшерінде және 16 желтоқсан - Тәуелсіздік күніне орай 60000 (алпыс мың) теңге мөлшерінде;</w:t>
      </w:r>
    </w:p>
    <w:bookmarkEnd w:id="50"/>
    <w:bookmarkStart w:name="z57" w:id="51"/>
    <w:p>
      <w:pPr>
        <w:spacing w:after="0"/>
        <w:ind w:left="0"/>
        <w:jc w:val="both"/>
      </w:pPr>
      <w:r>
        <w:rPr>
          <w:rFonts w:ascii="Times New Roman"/>
          <w:b w:val="false"/>
          <w:i w:val="false"/>
          <w:color w:val="000000"/>
          <w:sz w:val="28"/>
        </w:rPr>
        <w:t>
      26) бұрынғы Кеңес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60000 (алпыс мың) теңге мөлшерінде және 16 желтоқсан - Тәуелсіздік күніне орай 60000 (алпыс мың) теңге мөлшерінде;</w:t>
      </w:r>
    </w:p>
    <w:bookmarkEnd w:id="51"/>
    <w:bookmarkStart w:name="z58" w:id="52"/>
    <w:p>
      <w:pPr>
        <w:spacing w:after="0"/>
        <w:ind w:left="0"/>
        <w:jc w:val="both"/>
      </w:pPr>
      <w:r>
        <w:rPr>
          <w:rFonts w:ascii="Times New Roman"/>
          <w:b w:val="false"/>
          <w:i w:val="false"/>
          <w:color w:val="000000"/>
          <w:sz w:val="28"/>
        </w:rPr>
        <w:t>
      27)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2"/>
    <w:bookmarkStart w:name="z59" w:id="53"/>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60000 (алпыс мың) теңге мөлшерінде және 16 желтоқсан - Тәуелсіздік күніне орай 60000 (алпыс мың) теңге мөлшерінде;</w:t>
      </w:r>
    </w:p>
    <w:bookmarkEnd w:id="54"/>
    <w:bookmarkStart w:name="z61" w:id="55"/>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60000 (алпыс мың) теңге мөлшерінде және 16 желтоқсан - Тәуелсіздік күініне орай 60000 (алпыс мың) теңге мөлшерінде;</w:t>
      </w:r>
    </w:p>
    <w:bookmarkEnd w:id="55"/>
    <w:bookmarkStart w:name="z62" w:id="56"/>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60000 (алпыс мың) теңге мөлшерінде және 16 желтоқсан - Тәуелсіздік күніне орай 60000 (алпыс мың) теңге мөлшерінде;</w:t>
      </w:r>
    </w:p>
    <w:bookmarkEnd w:id="56"/>
    <w:bookmarkStart w:name="z63" w:id="57"/>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58"/>
    <w:bookmarkStart w:name="z65" w:id="59"/>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100000 (бір жүз мың) теңге мөлшерінде және 16 желтоқсан - Тәуелсіздік күніне орай 60000 (алпыс мың) теңге мөлшерінде;</w:t>
      </w:r>
    </w:p>
    <w:bookmarkEnd w:id="59"/>
    <w:bookmarkStart w:name="z66" w:id="60"/>
    <w:p>
      <w:pPr>
        <w:spacing w:after="0"/>
        <w:ind w:left="0"/>
        <w:jc w:val="both"/>
      </w:pPr>
      <w:r>
        <w:rPr>
          <w:rFonts w:ascii="Times New Roman"/>
          <w:b w:val="false"/>
          <w:i w:val="false"/>
          <w:color w:val="000000"/>
          <w:sz w:val="28"/>
        </w:rPr>
        <w:t>
      33) 18 жасқа дейінгі мүгедек балаларға бір реттік 30 тамыз – Қазақстан Республикасының Конституциясы күніне орай 20000 (жиырма мың) теңге мөлшерінде;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7. Мұқтаж азаматтардың жекелеген санаттарына әлеуметтік көмек келесі санаттағы азаматтарға өтініш берген кезде көрсетіледі:</w:t>
      </w:r>
    </w:p>
    <w:bookmarkEnd w:id="61"/>
    <w:bookmarkStart w:name="z68" w:id="62"/>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адамдарға табыстарын есепке алмай, 7 (жеті) айлық есептік көрсеткіш мөлшерінде, ай сайын;</w:t>
      </w:r>
    </w:p>
    <w:bookmarkEnd w:id="62"/>
    <w:bookmarkStart w:name="z69" w:id="63"/>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табыстарын есепке алмай, 2 (екі) ең төмен күнкөріс деңгейі мөлшерінде, ай сайын;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4) қатерлі ісік ауруы бар 1,2,3 және 4 сатыдағы адамдарға амбулаторлық емделу кезеңінде медициналық мекеменің анықтамасына сәйкес; Батыс Қазақстан облысының әкімдігі денсаулық сақтау басқармасының, "Облыстық ЖИТСТ-тің алдын алу және оған қарсы күрес орталығы" шаруашылық жүргізу құқығындағы мемлекеттік коммуналдық кәсіпорындардың адамның иммун тапшылығы вирусы (АИТВ) бар адамдарға анықтамаға сәйкес, дәнекер тіннің жүйелі зақымданулары ауруы бар адамдарға медициналық мекеменің анықтамасына сәйкес табыстарын есепке алмай, 15 (он бес) айлық есептік көрсеткіш мөлшерінде, бір реттік; </w:t>
      </w:r>
    </w:p>
    <w:bookmarkEnd w:id="64"/>
    <w:bookmarkStart w:name="z72" w:id="65"/>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65"/>
    <w:bookmarkStart w:name="z73" w:id="66"/>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67"/>
    <w:bookmarkStart w:name="z76" w:id="68"/>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реттік;</w:t>
      </w:r>
    </w:p>
    <w:bookmarkEnd w:id="68"/>
    <w:bookmarkStart w:name="z77" w:id="69"/>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50 (елу) айлық есептік көрсеткішке дейін мөлшерінде, бір реттік;</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Сырым аудандық мәслихатының 22.12.2022 </w:t>
      </w:r>
      <w:r>
        <w:rPr>
          <w:rFonts w:ascii="Times New Roman"/>
          <w:b w:val="false"/>
          <w:i w:val="false"/>
          <w:color w:val="000000"/>
          <w:sz w:val="28"/>
        </w:rPr>
        <w:t>№ 27-6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8. Атаулы және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0"/>
    <w:bookmarkStart w:name="z79" w:id="71"/>
    <w:p>
      <w:pPr>
        <w:spacing w:after="0"/>
        <w:ind w:left="0"/>
        <w:jc w:val="both"/>
      </w:pPr>
      <w:r>
        <w:rPr>
          <w:rFonts w:ascii="Times New Roman"/>
          <w:b w:val="false"/>
          <w:i w:val="false"/>
          <w:color w:val="000000"/>
          <w:sz w:val="28"/>
        </w:rPr>
        <w:t>
      9. Әлеуметтік көмек ұсынуға шығыстарды қаржыландыру Сырым ауданы бюджетінде көзделген ағымдағы қаржы жылына арналған қаражат шегінде жүргізіледі.</w:t>
      </w:r>
    </w:p>
    <w:bookmarkEnd w:id="71"/>
    <w:bookmarkStart w:name="z80" w:id="72"/>
    <w:p>
      <w:pPr>
        <w:spacing w:after="0"/>
        <w:ind w:left="0"/>
        <w:jc w:val="both"/>
      </w:pPr>
      <w:r>
        <w:rPr>
          <w:rFonts w:ascii="Times New Roman"/>
          <w:b w:val="false"/>
          <w:i w:val="false"/>
          <w:color w:val="000000"/>
          <w:sz w:val="28"/>
        </w:rPr>
        <w:t>
      10.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2"/>
    <w:bookmarkStart w:name="z81" w:id="73"/>
    <w:p>
      <w:pPr>
        <w:spacing w:after="0"/>
        <w:ind w:left="0"/>
        <w:jc w:val="left"/>
      </w:pPr>
      <w:r>
        <w:rPr>
          <w:rFonts w:ascii="Times New Roman"/>
          <w:b/>
          <w:i w:val="false"/>
          <w:color w:val="000000"/>
        </w:rPr>
        <w:t xml:space="preserve"> 3 тарау. Көрсетілетін әлеуметтік көмекті тоқтату және қайтару үшін негіздер</w:t>
      </w:r>
    </w:p>
    <w:bookmarkEnd w:id="73"/>
    <w:bookmarkStart w:name="z82" w:id="74"/>
    <w:p>
      <w:pPr>
        <w:spacing w:after="0"/>
        <w:ind w:left="0"/>
        <w:jc w:val="both"/>
      </w:pPr>
      <w:r>
        <w:rPr>
          <w:rFonts w:ascii="Times New Roman"/>
          <w:b w:val="false"/>
          <w:i w:val="false"/>
          <w:color w:val="000000"/>
          <w:sz w:val="28"/>
        </w:rPr>
        <w:t>
      11. Артық төленген сомалар ерiктi немесе Қазақстан Республикасының азаматтық заңнамасында белгiленген тәртiппен қайтаруға жатады.</w:t>
      </w:r>
    </w:p>
    <w:bookmarkEnd w:id="74"/>
    <w:bookmarkStart w:name="z83" w:id="75"/>
    <w:p>
      <w:pPr>
        <w:spacing w:after="0"/>
        <w:ind w:left="0"/>
        <w:jc w:val="left"/>
      </w:pPr>
      <w:r>
        <w:rPr>
          <w:rFonts w:ascii="Times New Roman"/>
          <w:b/>
          <w:i w:val="false"/>
          <w:color w:val="000000"/>
        </w:rPr>
        <w:t xml:space="preserve"> 4 тарау. Қорытынды ереже</w:t>
      </w:r>
    </w:p>
    <w:bookmarkEnd w:id="75"/>
    <w:bookmarkStart w:name="z84" w:id="76"/>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