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1342e" w14:textId="b7134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iстейтiн әлеуметтiк қамсыздандыру, мәдениет, спорт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2022 жылғы 5 мамырдағы № 17-11 шешімі. Қазақстан Республикасының Әділет министрлігінде 2022 жылғы 13 мамырда № 28034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Қаратөбе аудандық мәслихаты ШЕШТІ:</w:t>
      </w:r>
    </w:p>
    <w:bookmarkEnd w:id="0"/>
    <w:bookmarkStart w:name="z4"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әлеуметтiк қамсыздандыру, мәдениет,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2022 жылдың 1 қаңтарынан бастап туындаған құқықтық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Мендешов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