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ae4cd" w14:textId="47ae4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ауданы аумағында 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ауданы әкімінің 2022 жылғы 2 сәуірдегі № 7 шешімі. Қазақстан Республикасының Әділет министрлігінде 2022 жылғы 4 сәуірде № 27374 болып тіркелді. Күші жойылды - Батыс Қазақстан облысы Қаратөбе ауданы әкiмiнiң 2024 жылғы 28 ақпандағы № 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Қаратөбе ауданы әкiмiнiң 28.02.2024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туралы",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"Табиғи және техногендiк сипаттағы төтенше жағдайлардың сыныптамасын белгілеу туралы" қаулысына сәйкес, ШЕШТІМ: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Қаратөбе ауданы аумағында жергілікті ауқымдағы табиғи сипаттағы төтенше жағдай жариялансын.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жағдайларды жою басшысы болып Қаратөбе ауданы әкімінің орынбасары Ж.К.Сұлтан тағайындалсын.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Қаратөбе ауданы әкімі аппаратының басшысы А.Карменов осы шешімнің Қазақстан Республикасы Әділет министрлігінде мемлекеттік тіркелуін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Қаратөбе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