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dc5" w14:textId="97e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Казталов ауылдық округі әкімінің 2022 жылғы 4 шілдедегі № 67 шешімі. Қазақстан Республикасының Әділет министрлігінде 2022 жылғы 11 шілдеде № 28771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Казталов ауылы халқының пікірін ескере отырып және Батыс Қазақстан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Казталов ауданы Казталов ауылдық округі Казталов ауылының Қарасу көшесі Пангерей Сейфуллин көшесі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Казталов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Казталов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