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125e" w14:textId="9391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 әкімдігінің 2016 жылғы 28 қаңтардағы № 31 "Казталов ауданы аумағында үгіттік баспа материалдарын орналастыру үшін орындарын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2022 жылғы 7 қазандағы № 219 қаулысы. Қазақстан Республикасының Әділет министрлігінде 2022 жылғы 13 қазанда № 30124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әкімдігінің 2016 жылғы 28 қаңтардағы №31 "Казталов ауданы аумағында үгіттік баспа материалдарын орналастыру үшін орындарын белгілеу туралы" (Нормативтік құқықтық актілердің мемлекеттік тіркеу тізілімінде №4258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 Қазақстан облысының әкімдігі денсаулық сақтау басқармасының "Казталов аудандық ауруханасы" шаруашылық жүргізу құқығындағы коммуналдық мемлекеттік кәсіпорнының медициналық пунктінің ғимаратының алдында, Бейбітшілік көшесі, №12 үй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жаңа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 Қазақстан облысының әкімдігі денсаулық сақтау басқармасының "Казталов аудандық ауруханасы" шаруашылық жүргізу құқығындағы коммуналдық мемлекеттік кәсіпорнының медициналық пунктінің ғимаратының алдында, Қ.Басымов көшесі, №8/2 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жаңа редакцияда жазылсын: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әкімдігі денсаулық сақтау басқармасының "Казталов аудандық ауруханасы" шаруашылық жүргізу құқығындағы коммуналдық мемлекеттік кәсіпорнының медициналық пунктінің ғимаратының алдында, Мектеп көшесі, № 12 үй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жаңа редакцияда жазылсын: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 ауданы әкімдігі мәдениет, тілдерді дамыту, дене шынықтыру және спорт бөлімінің "С.Садықов атындағы Казталов аудандық мәдени демалыс орталығы" мемлекеттік коммуналдық қазыналық кәсіпорынының жанындағы Саралжын ауылдық клубы ғимаратының алдында, Саралжын көшесі, №28 үй 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жаңа редакцияда жазылсын: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 әкімдігі мәдениет, тілдерді дамыту, дене шынықтыру және спорт бөлімінің "С.Садықов атындағы Казталов аудандық мәдени демалыс орталығы" мемлекеттік коммуналдық қазыналық кәсіпорынының жанындағы Сатыбалды ауылдық клубы ғимаратының алдында, Сатыбалды көшесі, №1/1 үй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 жаңа редакцияда жазылсын: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Сексенбаев ауылы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әкімдігі денсаулық сақтау басқармасының "Казталов аудандық ауруханасы" шаруашылық жүргізу құқығындағы коммуналдық мемлекеттік кәсіпорнының медициналық пункті ғимаратының алдында, Мектеп көшесі, №3/2 үй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 жаңа редакцияда жазылсын: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дене шынықтыру және спорт баскармасының "Казталов аудандық орталық балалар-жасөспірімдер спорт мектебі" коммуналдық мемлекеттік мекемесінің ғимаратының алдында, Желтоқсан көшесі, № 31 үй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"Казталов ауданы әкімінің аппараты" мемлекеттік мекемесі Қазақстан Республикасының заңнамасында белгіленген тәртіпте: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министрілігінде мемлекеттік тіркелуін;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жарияланғанынан кейін Казталов ауданы әкімдігінің интернет-ресурсында орналастырылуын қамтамасыз етсін.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Казталов ауданы әкімінің жетекшілік ететін орынбасарына жүктелсін.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Казталов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Казталов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