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ed47f" w14:textId="eded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Казталов аудандық мәслихатының 2020 жылғы 24 желтоқсандағы №58-17 "Казталов ауданының әлеуметтік көмек көрсету, оның мөлшерлерін белгілеу және мұқтаж азаматтардың жекеленген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2022 жылғы 28 сәуірдегі № 17-4 шешімі. Қазақстан Республикасының Әділет министрлігінде 2022 жылғы 5 мамырда № 27907 болып тіркелді. Күші жойылды - Батыс Қазақстан облысы Казталов аудандық мәслихатының 2023 жылғы 2 қарашадағы № 9-3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02.11.2023 </w:t>
      </w:r>
      <w:r>
        <w:rPr>
          <w:rFonts w:ascii="Times New Roman"/>
          <w:b w:val="false"/>
          <w:i w:val="false"/>
          <w:color w:val="ff0000"/>
          <w:sz w:val="28"/>
        </w:rPr>
        <w:t>№ 9-3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Казталов аудандық мәслихатының "Казталов ауданының әлеуметтік көмек көрсету, оның мөлшерлерін белгілеу және мұқтаж азаматтардың жекеленген санаттарының тізбесін айқындау қағидаларын бекіту туралы" 2020 жылғы 24 желтоқсандағы №58-17 (Нормативтік құқықтық актілерді мемлекеттік тіркеу тізілімінде №6768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мәслихатының </w:t>
            </w:r>
            <w:r>
              <w:br/>
            </w:r>
            <w:r>
              <w:rPr>
                <w:rFonts w:ascii="Times New Roman"/>
                <w:b w:val="false"/>
                <w:i w:val="false"/>
                <w:color w:val="000000"/>
                <w:sz w:val="20"/>
              </w:rPr>
              <w:t xml:space="preserve">2022 жылғы 28 сәуірдегі </w:t>
            </w:r>
            <w:r>
              <w:br/>
            </w:r>
            <w:r>
              <w:rPr>
                <w:rFonts w:ascii="Times New Roman"/>
                <w:b w:val="false"/>
                <w:i w:val="false"/>
                <w:color w:val="000000"/>
                <w:sz w:val="20"/>
              </w:rPr>
              <w:t>№ 17-4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мәслихатының</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58-17 шешіміне қосымша</w:t>
            </w:r>
          </w:p>
        </w:tc>
      </w:tr>
    </w:tbl>
    <w:bookmarkStart w:name="z10" w:id="4"/>
    <w:p>
      <w:pPr>
        <w:spacing w:after="0"/>
        <w:ind w:left="0"/>
        <w:jc w:val="left"/>
      </w:pPr>
      <w:r>
        <w:rPr>
          <w:rFonts w:ascii="Times New Roman"/>
          <w:b/>
          <w:i w:val="false"/>
          <w:color w:val="000000"/>
        </w:rPr>
        <w:t xml:space="preserve"> Батыс Қазақстан облысы Казталов ауданының әлеуметтік көмек көрсету, оның </w:t>
      </w:r>
      <w:r>
        <w:br/>
      </w:r>
      <w:r>
        <w:rPr>
          <w:rFonts w:ascii="Times New Roman"/>
          <w:b/>
          <w:i w:val="false"/>
          <w:color w:val="000000"/>
        </w:rPr>
        <w:t xml:space="preserve">мөлшерлерін белгілеу және мұқтаж азаматтардың жекелеген санаттарыны тізбесін </w:t>
      </w:r>
      <w:r>
        <w:br/>
      </w:r>
      <w:r>
        <w:rPr>
          <w:rFonts w:ascii="Times New Roman"/>
          <w:b/>
          <w:i w:val="false"/>
          <w:color w:val="000000"/>
        </w:rPr>
        <w:t>айқындау қағидалары</w:t>
      </w:r>
    </w:p>
    <w:bookmarkEnd w:id="4"/>
    <w:bookmarkStart w:name="z11" w:id="5"/>
    <w:p>
      <w:pPr>
        <w:spacing w:after="0"/>
        <w:ind w:left="0"/>
        <w:jc w:val="both"/>
      </w:pPr>
      <w:r>
        <w:rPr>
          <w:rFonts w:ascii="Times New Roman"/>
          <w:b w:val="false"/>
          <w:i w:val="false"/>
          <w:color w:val="000000"/>
          <w:sz w:val="28"/>
        </w:rPr>
        <w:t xml:space="preserve">
      1. Осы Батыс Қазақстан облысы Казталов ауданының әлеуметтік көмек көрсету, оның мөлшерлерін белгілеу және мұқтаж азаматтардың жекелеген санаттарының тізбесін айқындау қағидалары (бұдан әрі –Қағидалар)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2020 жылғы 6 мамырдағы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2008 жылғы 29 желтоқсандағы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5"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ең төменгі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bookmarkEnd w:id="10"/>
    <w:bookmarkStart w:name="z17" w:id="11"/>
    <w:p>
      <w:pPr>
        <w:spacing w:after="0"/>
        <w:ind w:left="0"/>
        <w:jc w:val="both"/>
      </w:pPr>
      <w:r>
        <w:rPr>
          <w:rFonts w:ascii="Times New Roman"/>
          <w:b w:val="false"/>
          <w:i w:val="false"/>
          <w:color w:val="000000"/>
          <w:sz w:val="28"/>
        </w:rPr>
        <w:t>
      4) мереке күндері– Қазақстан Республикасының ұлттық және мемлекеттік мереке күндері;</w:t>
      </w:r>
    </w:p>
    <w:bookmarkEnd w:id="11"/>
    <w:bookmarkStart w:name="z18" w:id="12"/>
    <w:p>
      <w:pPr>
        <w:spacing w:after="0"/>
        <w:ind w:left="0"/>
        <w:jc w:val="both"/>
      </w:pPr>
      <w:r>
        <w:rPr>
          <w:rFonts w:ascii="Times New Roman"/>
          <w:b w:val="false"/>
          <w:i w:val="false"/>
          <w:color w:val="000000"/>
          <w:sz w:val="28"/>
        </w:rPr>
        <w:t>
      5) атаулы күндер – жалпыхалықтық тарихи, рухани, мәдени маңызы бар және Қазақстан Республикасы тарихының барысына ықпал еткен оқиғалар;</w:t>
      </w:r>
    </w:p>
    <w:bookmarkEnd w:id="12"/>
    <w:bookmarkStart w:name="z19"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0" w:id="14"/>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4"/>
    <w:bookmarkStart w:name="z21" w:id="15"/>
    <w:p>
      <w:pPr>
        <w:spacing w:after="0"/>
        <w:ind w:left="0"/>
        <w:jc w:val="both"/>
      </w:pPr>
      <w:r>
        <w:rPr>
          <w:rFonts w:ascii="Times New Roman"/>
          <w:b w:val="false"/>
          <w:i w:val="false"/>
          <w:color w:val="000000"/>
          <w:sz w:val="28"/>
        </w:rPr>
        <w:t>
      8) уәкілетті орган – халықты әлеуметтік қорғау саласындағы әлеуметтік көмек көрсетуді жүзеге асыратын, жергілікті бюджет есебінен қаржыландырылатын "Казталов ауданының жұмыспен қамту және әлеуметтік бөлімі" мемлекеттік мекемесі;</w:t>
      </w:r>
    </w:p>
    <w:bookmarkEnd w:id="15"/>
    <w:bookmarkStart w:name="z22"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23" w:id="17"/>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7"/>
    <w:bookmarkStart w:name="z24"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 және атаулы күндер ақшалай нысанда көрсететін көмек деп түсініледі.</w:t>
      </w:r>
    </w:p>
    <w:bookmarkEnd w:id="18"/>
    <w:bookmarkStart w:name="z25" w:id="19"/>
    <w:p>
      <w:pPr>
        <w:spacing w:after="0"/>
        <w:ind w:left="0"/>
        <w:jc w:val="both"/>
      </w:pPr>
      <w:r>
        <w:rPr>
          <w:rFonts w:ascii="Times New Roman"/>
          <w:b w:val="false"/>
          <w:i w:val="false"/>
          <w:color w:val="000000"/>
          <w:sz w:val="28"/>
        </w:rPr>
        <w:t xml:space="preserve">
      4.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1 тармағы </w:t>
      </w:r>
      <w:r>
        <w:rPr>
          <w:rFonts w:ascii="Times New Roman"/>
          <w:b w:val="false"/>
          <w:i w:val="false"/>
          <w:color w:val="000000"/>
          <w:sz w:val="28"/>
        </w:rPr>
        <w:t>2) тармақшасында</w:t>
      </w:r>
      <w:r>
        <w:rPr>
          <w:rFonts w:ascii="Times New Roman"/>
          <w:b w:val="false"/>
          <w:i w:val="false"/>
          <w:color w:val="000000"/>
          <w:sz w:val="28"/>
        </w:rPr>
        <w:t xml:space="preserve">, 11-бабының 1 тармағы </w:t>
      </w:r>
      <w:r>
        <w:rPr>
          <w:rFonts w:ascii="Times New Roman"/>
          <w:b w:val="false"/>
          <w:i w:val="false"/>
          <w:color w:val="000000"/>
          <w:sz w:val="28"/>
        </w:rPr>
        <w:t>2) тармақшасында</w:t>
      </w:r>
      <w:r>
        <w:rPr>
          <w:rFonts w:ascii="Times New Roman"/>
          <w:b w:val="false"/>
          <w:i w:val="false"/>
          <w:color w:val="000000"/>
          <w:sz w:val="28"/>
        </w:rPr>
        <w:t xml:space="preserve">, 12-бабының 1 тармағы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тармағында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9"/>
    <w:bookmarkStart w:name="z26" w:id="20"/>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20"/>
    <w:bookmarkStart w:name="z27"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w:t>
      </w:r>
      <w:r>
        <w:br/>
      </w:r>
      <w:r>
        <w:rPr>
          <w:rFonts w:ascii="Times New Roman"/>
          <w:b/>
          <w:i w:val="false"/>
          <w:color w:val="000000"/>
        </w:rPr>
        <w:t>әлеуметтік көмектің мөлшерлерін белгілеу тәртібі</w:t>
      </w:r>
    </w:p>
    <w:bookmarkEnd w:id="21"/>
    <w:bookmarkStart w:name="z28" w:id="22"/>
    <w:p>
      <w:pPr>
        <w:spacing w:after="0"/>
        <w:ind w:left="0"/>
        <w:jc w:val="both"/>
      </w:pPr>
      <w:r>
        <w:rPr>
          <w:rFonts w:ascii="Times New Roman"/>
          <w:b w:val="false"/>
          <w:i w:val="false"/>
          <w:color w:val="000000"/>
          <w:sz w:val="28"/>
        </w:rPr>
        <w:t>
      6. Мереке күндерге әлеуметтік көмек бір рет келесі санаттағы азаматтарға көрсетіледі:</w:t>
      </w:r>
    </w:p>
    <w:bookmarkEnd w:id="22"/>
    <w:bookmarkStart w:name="z29" w:id="23"/>
    <w:p>
      <w:pPr>
        <w:spacing w:after="0"/>
        <w:ind w:left="0"/>
        <w:jc w:val="both"/>
      </w:pPr>
      <w:r>
        <w:rPr>
          <w:rFonts w:ascii="Times New Roman"/>
          <w:b w:val="false"/>
          <w:i w:val="false"/>
          <w:color w:val="000000"/>
          <w:sz w:val="28"/>
        </w:rPr>
        <w:t>
      1) Ұлы Отан соғысының ардагерлері мен мүгедектеріне бір реттік 9 мамыр - Жеңіс күніне орай 1 000 000 (бір миллион) теңге мөлшерінде және ай сайын 5 (бес) айлық есептік көрсеткіш мөлшерінде;</w:t>
      </w:r>
    </w:p>
    <w:bookmarkEnd w:id="23"/>
    <w:bookmarkStart w:name="z30" w:id="24"/>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Социалисттік Республикалар Одағын iшкi iстер және мемлекеттiк қауiпсiздiк органдарының басшы және қатардағы құрамының адамдарына бір реттік 9 мамыр – Жеңіс күніне орай 100 000 (бір жүз мың) теңге мөлшерінде;</w:t>
      </w:r>
    </w:p>
    <w:bookmarkEnd w:id="24"/>
    <w:bookmarkStart w:name="z31" w:id="25"/>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Кеңестік Социалисттік Республикалар Одағының iшкi iстер және мемлекеттiк қауiпсiздiк әскерлерi мен органдарының еріктi жалдамалы құрамының адамдарына бір реттік 9 мамыр - Жеңіс күніне орай 120 000 (бір жүз жиырма мың) теңге мөлшерінде және ай сайын 5 (бес) айлық есептік көрсеткіш мөлшерінде;</w:t>
      </w:r>
    </w:p>
    <w:bookmarkEnd w:id="25"/>
    <w:bookmarkStart w:name="z32" w:id="26"/>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реттік 9 мамыр – Жеңіс күніне орай 100 000 (бір жүз мың) теңге мөлшерінде;</w:t>
      </w:r>
    </w:p>
    <w:bookmarkEnd w:id="26"/>
    <w:bookmarkStart w:name="z33" w:id="27"/>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реттік 9 мамыр – Жеңіс күніне орай 100 000 (бір жүз мың) теңге мөлшерінде;</w:t>
      </w:r>
    </w:p>
    <w:bookmarkEnd w:id="27"/>
    <w:bookmarkStart w:name="z34" w:id="28"/>
    <w:p>
      <w:pPr>
        <w:spacing w:after="0"/>
        <w:ind w:left="0"/>
        <w:jc w:val="both"/>
      </w:pPr>
      <w:r>
        <w:rPr>
          <w:rFonts w:ascii="Times New Roman"/>
          <w:b w:val="false"/>
          <w:i w:val="false"/>
          <w:color w:val="000000"/>
          <w:sz w:val="28"/>
        </w:rPr>
        <w:t>
      6) бұрынғы Кеңестік Социалисттік Республикалар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реттік 9 мамыр – Жеңіс күніне орай 100 000 (бір жүз мың) теңге мөлшерінде;</w:t>
      </w:r>
    </w:p>
    <w:bookmarkEnd w:id="28"/>
    <w:bookmarkStart w:name="z35" w:id="29"/>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реттік 9 мамыр - Жеңіс күніне орай 120 000 (бір жүз жиырма мың) теңге мөлшерінде және ай сайын 5 (бес) айлық есептік көрсеткіш мөлшерінде;</w:t>
      </w:r>
    </w:p>
    <w:bookmarkEnd w:id="29"/>
    <w:bookmarkStart w:name="z36" w:id="30"/>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реттік 9 мамыр - Жеңіс күніне орай 120 000 (бір жүз жиырма мың) теңге мөлшерінде және ай сайын 5 (бес) айлық есептік көрсеткіш мөлшерінде;</w:t>
      </w:r>
    </w:p>
    <w:bookmarkEnd w:id="30"/>
    <w:bookmarkStart w:name="z37" w:id="31"/>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реттік 9 мамыр – Жеңіс күніне орай 100 000 (бір жүз мың) теңге мөлшерінде және 16 желтоқсан - Тәуелсіздік күніне орай 80 000 (сексен мың) теңге мөлшерінде;</w:t>
      </w:r>
    </w:p>
    <w:bookmarkEnd w:id="31"/>
    <w:bookmarkStart w:name="z38" w:id="32"/>
    <w:p>
      <w:pPr>
        <w:spacing w:after="0"/>
        <w:ind w:left="0"/>
        <w:jc w:val="both"/>
      </w:pPr>
      <w:r>
        <w:rPr>
          <w:rFonts w:ascii="Times New Roman"/>
          <w:b w:val="false"/>
          <w:i w:val="false"/>
          <w:color w:val="000000"/>
          <w:sz w:val="28"/>
        </w:rPr>
        <w:t>
      10) Жаралануы салдарынан мүгедек болған, контузия алған, зақым алған әскери қызметшiлерге:</w:t>
      </w:r>
    </w:p>
    <w:bookmarkEnd w:id="32"/>
    <w:bookmarkStart w:name="z39" w:id="33"/>
    <w:p>
      <w:pPr>
        <w:spacing w:after="0"/>
        <w:ind w:left="0"/>
        <w:jc w:val="both"/>
      </w:pPr>
      <w:r>
        <w:rPr>
          <w:rFonts w:ascii="Times New Roman"/>
          <w:b w:val="false"/>
          <w:i w:val="false"/>
          <w:color w:val="000000"/>
          <w:sz w:val="28"/>
        </w:rPr>
        <w:t>
      бұрынғы Кеңестік Социалисттік Республикалар Одағын қорғау кезінде,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реттік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33"/>
    <w:bookmarkStart w:name="z40" w:id="34"/>
    <w:p>
      <w:pPr>
        <w:spacing w:after="0"/>
        <w:ind w:left="0"/>
        <w:jc w:val="both"/>
      </w:pPr>
      <w:r>
        <w:rPr>
          <w:rFonts w:ascii="Times New Roman"/>
          <w:b w:val="false"/>
          <w:i w:val="false"/>
          <w:color w:val="000000"/>
          <w:sz w:val="28"/>
        </w:rPr>
        <w:t>
      Ауғанстанда әскери борышын өтеген кезде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4"/>
    <w:bookmarkStart w:name="z41" w:id="35"/>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Кеңестік Социалисттік Республикалар Одағының мемлекеттік қауіпсіздік органдарының және ішкі істер органдарының басшы және қатардағы құрамының адамдарына бір реттік 9 мамыр – Жеңіс күніне орай 100 000 (бір жүз мың) теңге мөлшерінде және 16 желтоқсан - Тәуелсіздік күніне орай 80 000 (сексен мың) теңге мөлшерінде;</w:t>
      </w:r>
    </w:p>
    <w:bookmarkEnd w:id="35"/>
    <w:bookmarkStart w:name="z42" w:id="36"/>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қызметшiлерге бір реттік 9 мамыр – Жеңіс күніне орай 100 000 (бір жүз мың) теңге мөлшерінде және 16 желтоқсан - Тәуелсіздік күініне орай 80 000 (сексен мың) теңге мөлшерінде;</w:t>
      </w:r>
    </w:p>
    <w:bookmarkEnd w:id="36"/>
    <w:bookmarkStart w:name="z43" w:id="37"/>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Социалисттік Республикасы, Беларусь Кеңестік Социалисттік Республикасы, Литва Кеңестік Социалисттік Республикасы, Латвия Кеңестік Социалисттік Республикасы, Эстония Кеңестік Социалисттік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адамдарына бір реттік 9 мамыр – Жеңіс күніне орай 60 000 (алпыс мың) теңге мөлшерінде;</w:t>
      </w:r>
    </w:p>
    <w:bookmarkEnd w:id="37"/>
    <w:bookmarkStart w:name="z44" w:id="38"/>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бір реттік 9 мамыр – Жеңіс күніне орай 100 000 (бір жүз мың) теңге мөлшерінде және 16 желтоқсан - Тәуелсіздік күніне орай 80 000 (сексен мың) теңге мөлшерінде;</w:t>
      </w:r>
    </w:p>
    <w:bookmarkEnd w:id="38"/>
    <w:bookmarkStart w:name="z45" w:id="39"/>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Кеңестік Социалисттік Республикалар Одағының ордендерімен және медальдарымен наградталған адамдарына бір реттік 9 мамыр – Жеңіс күніне орай 30 000 (отыз мың) теңге мөлшерінде;</w:t>
      </w:r>
    </w:p>
    <w:bookmarkEnd w:id="39"/>
    <w:bookmarkStart w:name="z46" w:id="40"/>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Кеңестік Социалисттік Республикалар Одағының ордендерiмен және медальдарымен наградталмаған адамдарына бір реттік 9 мамыр – Жеңіс күніне орай 30 000 (отыз мың) теңге мөлшерінде;</w:t>
      </w:r>
    </w:p>
    <w:bookmarkEnd w:id="40"/>
    <w:bookmarkStart w:name="z47" w:id="41"/>
    <w:p>
      <w:pPr>
        <w:spacing w:after="0"/>
        <w:ind w:left="0"/>
        <w:jc w:val="both"/>
      </w:pPr>
      <w:r>
        <w:rPr>
          <w:rFonts w:ascii="Times New Roman"/>
          <w:b w:val="false"/>
          <w:i w:val="false"/>
          <w:color w:val="000000"/>
          <w:sz w:val="28"/>
        </w:rPr>
        <w:t>
      17) бұрынғы Кеңестік Социалисттік Республикалар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Кеңестік Социалисттік Республикалар Одағы Iшкi iстер министрлiгiнiң басшы және қатардағы құрамының адамдарына:</w:t>
      </w:r>
    </w:p>
    <w:bookmarkEnd w:id="41"/>
    <w:bookmarkStart w:name="z48" w:id="42"/>
    <w:p>
      <w:pPr>
        <w:spacing w:after="0"/>
        <w:ind w:left="0"/>
        <w:jc w:val="both"/>
      </w:pPr>
      <w:r>
        <w:rPr>
          <w:rFonts w:ascii="Times New Roman"/>
          <w:b w:val="false"/>
          <w:i w:val="false"/>
          <w:color w:val="000000"/>
          <w:sz w:val="28"/>
        </w:rPr>
        <w:t>
      басқа мемлекеттердiң аумағындағы бір реттік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2"/>
    <w:bookmarkStart w:name="z49" w:id="43"/>
    <w:p>
      <w:pPr>
        <w:spacing w:after="0"/>
        <w:ind w:left="0"/>
        <w:jc w:val="both"/>
      </w:pPr>
      <w:r>
        <w:rPr>
          <w:rFonts w:ascii="Times New Roman"/>
          <w:b w:val="false"/>
          <w:i w:val="false"/>
          <w:color w:val="000000"/>
          <w:sz w:val="28"/>
        </w:rPr>
        <w:t>
      Ауғанстан аумағындағы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3"/>
    <w:bookmarkStart w:name="z50" w:id="44"/>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4"/>
    <w:bookmarkStart w:name="z51" w:id="45"/>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5"/>
    <w:bookmarkStart w:name="z52" w:id="46"/>
    <w:p>
      <w:pPr>
        <w:spacing w:after="0"/>
        <w:ind w:left="0"/>
        <w:jc w:val="both"/>
      </w:pPr>
      <w:r>
        <w:rPr>
          <w:rFonts w:ascii="Times New Roman"/>
          <w:b w:val="false"/>
          <w:i w:val="false"/>
          <w:color w:val="000000"/>
          <w:sz w:val="28"/>
        </w:rPr>
        <w:t>
      20) бұрынғы Кеңестік Социалисттік Республикалар Одағының аумағынан Ауғанстанға жауынгерлiк тапсырмалармен ұшқан ұшу құрамының әскери қызметшiлерiне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6"/>
    <w:bookmarkStart w:name="z53" w:id="47"/>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Кеңестік Социалисттік Республикалар Одағының ордендерiмен және медальдарымен наградталған жұмысшылар мен қызметшiлеріне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4" w:id="48"/>
    <w:p>
      <w:pPr>
        <w:spacing w:after="0"/>
        <w:ind w:left="0"/>
        <w:jc w:val="both"/>
      </w:pPr>
      <w:r>
        <w:rPr>
          <w:rFonts w:ascii="Times New Roman"/>
          <w:b w:val="false"/>
          <w:i w:val="false"/>
          <w:color w:val="000000"/>
          <w:sz w:val="28"/>
        </w:rPr>
        <w:t>
      22)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реттік 9 мамыр – Жеңіс күніне орай 100 000 (бір жүз мың) теңге мөлшерінде және 16 желтоқсан - Тәуелсіздік күніне орай 60 000 (алпыс мың) теңге мөлшерінде;</w:t>
      </w:r>
    </w:p>
    <w:bookmarkEnd w:id="48"/>
    <w:bookmarkStart w:name="z55" w:id="49"/>
    <w:p>
      <w:pPr>
        <w:spacing w:after="0"/>
        <w:ind w:left="0"/>
        <w:jc w:val="both"/>
      </w:pPr>
      <w:r>
        <w:rPr>
          <w:rFonts w:ascii="Times New Roman"/>
          <w:b w:val="false"/>
          <w:i w:val="false"/>
          <w:color w:val="000000"/>
          <w:sz w:val="28"/>
        </w:rPr>
        <w:t>
      23) Ирактағы халықаралық бітімгершілік операцияға бітімгерлер ретінде қатысқан Қазақстан Республикасының әскери қызметшілеріне бір реттік 9 мамыр – Жеңіс күніне орай 100 000 (бір жүз мың) теңге мөлшерінде және 16 желтоқсан - Тәуелсіздік күніне орай 60 000 (алпыс мың) теңге мөлшерінде;</w:t>
      </w:r>
    </w:p>
    <w:bookmarkEnd w:id="49"/>
    <w:bookmarkStart w:name="z56" w:id="50"/>
    <w:p>
      <w:pPr>
        <w:spacing w:after="0"/>
        <w:ind w:left="0"/>
        <w:jc w:val="both"/>
      </w:pPr>
      <w:r>
        <w:rPr>
          <w:rFonts w:ascii="Times New Roman"/>
          <w:b w:val="false"/>
          <w:i w:val="false"/>
          <w:color w:val="000000"/>
          <w:sz w:val="28"/>
        </w:rPr>
        <w:t>
      24) Таулы Қарабахтағы этносаралық қақтығысты реттеуге қатысқан әскери қызметшілер, сондай-ақ бұрынғы Кеңестік Социалисттік Республикалар Одағы ішкі істер және мемлекеттік қауіпсіздік органдарының басшы және қатардағы құрамының адамдарына бір реттік 9 мамыр – Жеңіс күніне орай 100 000 (бір жүз мың) теңге мөлшерінде және 16 желтоқсан - Тәуелсіздік күніне орай 60 000 (алпыс мың) теңге мөлшерінде;</w:t>
      </w:r>
    </w:p>
    <w:bookmarkEnd w:id="50"/>
    <w:bookmarkStart w:name="z57" w:id="51"/>
    <w:p>
      <w:pPr>
        <w:spacing w:after="0"/>
        <w:ind w:left="0"/>
        <w:jc w:val="both"/>
      </w:pPr>
      <w:r>
        <w:rPr>
          <w:rFonts w:ascii="Times New Roman"/>
          <w:b w:val="false"/>
          <w:i w:val="false"/>
          <w:color w:val="000000"/>
          <w:sz w:val="28"/>
        </w:rPr>
        <w:t xml:space="preserve">
      25) бұрынғы Кеңестік Социалисттік Республикалар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1"/>
    <w:bookmarkStart w:name="z58" w:id="52"/>
    <w:p>
      <w:pPr>
        <w:spacing w:after="0"/>
        <w:ind w:left="0"/>
        <w:jc w:val="both"/>
      </w:pPr>
      <w:r>
        <w:rPr>
          <w:rFonts w:ascii="Times New Roman"/>
          <w:b w:val="false"/>
          <w:i w:val="false"/>
          <w:color w:val="000000"/>
          <w:sz w:val="28"/>
        </w:rPr>
        <w:t>
      26) бұрынғы Кеңестік Социалисттік Республикалар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2"/>
    <w:bookmarkStart w:name="z59" w:id="53"/>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3"/>
    <w:bookmarkStart w:name="z60" w:id="54"/>
    <w:p>
      <w:pPr>
        <w:spacing w:after="0"/>
        <w:ind w:left="0"/>
        <w:jc w:val="both"/>
      </w:pPr>
      <w:r>
        <w:rPr>
          <w:rFonts w:ascii="Times New Roman"/>
          <w:b w:val="false"/>
          <w:i w:val="false"/>
          <w:color w:val="000000"/>
          <w:sz w:val="28"/>
        </w:rPr>
        <w:t>
      Ауғанстанда бір реттік 15 ақпан – Ауғанстан Демократиялық Республикасынан кеңес одағы әскерінің шығарылуы күніне орай 60 000 (алпыс мың) теңге мөлшерінде және 9 мамыр – Жеңіс күніне орай 60 000 (алпыс мың) теңге мөлшерінде;</w:t>
      </w:r>
    </w:p>
    <w:bookmarkEnd w:id="54"/>
    <w:bookmarkStart w:name="z61" w:id="55"/>
    <w:p>
      <w:pPr>
        <w:spacing w:after="0"/>
        <w:ind w:left="0"/>
        <w:jc w:val="both"/>
      </w:pPr>
      <w:r>
        <w:rPr>
          <w:rFonts w:ascii="Times New Roman"/>
          <w:b w:val="false"/>
          <w:i w:val="false"/>
          <w:color w:val="000000"/>
          <w:sz w:val="28"/>
        </w:rPr>
        <w:t>
      ұрыс қимылдары жүргізілген басқа мемлекеттерде 9 мамыр – Жеңіс күніне орай 60 000 (алпыс мың) теңге мөлшерінде және 16 желтоқсан – Тәуелсіздік күніне орай 60 000 (алпыс мың) теңге мөлшерінде;</w:t>
      </w:r>
    </w:p>
    <w:bookmarkEnd w:id="55"/>
    <w:bookmarkStart w:name="z62" w:id="56"/>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6"/>
    <w:bookmarkStart w:name="z63" w:id="57"/>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7"/>
    <w:bookmarkStart w:name="z64" w:id="58"/>
    <w:p>
      <w:pPr>
        <w:spacing w:after="0"/>
        <w:ind w:left="0"/>
        <w:jc w:val="both"/>
      </w:pPr>
      <w:r>
        <w:rPr>
          <w:rFonts w:ascii="Times New Roman"/>
          <w:b w:val="false"/>
          <w:i w:val="false"/>
          <w:color w:val="000000"/>
          <w:sz w:val="28"/>
        </w:rPr>
        <w:t>
      30)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8"/>
    <w:bookmarkStart w:name="z65" w:id="59"/>
    <w:p>
      <w:pPr>
        <w:spacing w:after="0"/>
        <w:ind w:left="0"/>
        <w:jc w:val="both"/>
      </w:pPr>
      <w:r>
        <w:rPr>
          <w:rFonts w:ascii="Times New Roman"/>
          <w:b w:val="false"/>
          <w:i w:val="false"/>
          <w:color w:val="000000"/>
          <w:sz w:val="28"/>
        </w:rPr>
        <w:t>
      31)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бір реттік 9 мамыр – Жеңіс күніне орай 30 000 (отыз мың) теңге мөлшерінде;</w:t>
      </w:r>
    </w:p>
    <w:bookmarkEnd w:id="59"/>
    <w:bookmarkStart w:name="z66" w:id="60"/>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реттік 9 мамыр – Жеңіс күніне орай 100 000 (бір жүз) теңге мөлшерінде және 16 желтоқсан - Тәуелсіздік күніне орай 60 000 (алпыс мың) теңге мөлшерінде;</w:t>
      </w:r>
    </w:p>
    <w:bookmarkEnd w:id="60"/>
    <w:bookmarkStart w:name="z67" w:id="61"/>
    <w:p>
      <w:pPr>
        <w:spacing w:after="0"/>
        <w:ind w:left="0"/>
        <w:jc w:val="both"/>
      </w:pPr>
      <w:r>
        <w:rPr>
          <w:rFonts w:ascii="Times New Roman"/>
          <w:b w:val="false"/>
          <w:i w:val="false"/>
          <w:color w:val="000000"/>
          <w:sz w:val="28"/>
        </w:rPr>
        <w:t>
      33) 18 жасқа дейінгі мүгедек-балаларға бір реттік 30 тамыз – Қазақстан Республикасының Конституциясы күніне орай 20 000 (жиырма мың) теңге мөлшерінде;</w:t>
      </w:r>
    </w:p>
    <w:bookmarkEnd w:id="61"/>
    <w:bookmarkStart w:name="z68" w:id="62"/>
    <w:p>
      <w:pPr>
        <w:spacing w:after="0"/>
        <w:ind w:left="0"/>
        <w:jc w:val="both"/>
      </w:pPr>
      <w:r>
        <w:rPr>
          <w:rFonts w:ascii="Times New Roman"/>
          <w:b w:val="false"/>
          <w:i w:val="false"/>
          <w:color w:val="000000"/>
          <w:sz w:val="28"/>
        </w:rPr>
        <w:t>
      7. Мұқтаж азаматтардың жекелеген санаттарына өмірлік қиын жағдай туындауына байланысты әлеуметтік көмек көрсетіледі:</w:t>
      </w:r>
    </w:p>
    <w:bookmarkEnd w:id="62"/>
    <w:bookmarkStart w:name="z69" w:id="63"/>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7 (жеті) айлық есептік көрсеткіш мөлшерінде, ай сайын;</w:t>
      </w:r>
    </w:p>
    <w:bookmarkEnd w:id="63"/>
    <w:bookmarkStart w:name="z70" w:id="64"/>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тұлғаларға табыстарын есепке алмай Батыс Қазақстан облысы бойынша екі еселік ең төмен күнкөріс деңгейі мөлшерінде, ай сайын;</w:t>
      </w:r>
    </w:p>
    <w:bookmarkEnd w:id="64"/>
    <w:bookmarkStart w:name="z71" w:id="65"/>
    <w:p>
      <w:pPr>
        <w:spacing w:after="0"/>
        <w:ind w:left="0"/>
        <w:jc w:val="both"/>
      </w:pPr>
      <w:r>
        <w:rPr>
          <w:rFonts w:ascii="Times New Roman"/>
          <w:b w:val="false"/>
          <w:i w:val="false"/>
          <w:color w:val="000000"/>
          <w:sz w:val="28"/>
        </w:rPr>
        <w:t>
      3) Казталов аудан аумағында тұратын "Капустин Яр" және "Азғыр" ядролық сынақ полигондарының әсерінен зардап шеккен мүгедектерге табыстарын есеп алмай, ай сайын:</w:t>
      </w:r>
    </w:p>
    <w:bookmarkEnd w:id="65"/>
    <w:bookmarkStart w:name="z72" w:id="66"/>
    <w:p>
      <w:pPr>
        <w:spacing w:after="0"/>
        <w:ind w:left="0"/>
        <w:jc w:val="both"/>
      </w:pPr>
      <w:r>
        <w:rPr>
          <w:rFonts w:ascii="Times New Roman"/>
          <w:b w:val="false"/>
          <w:i w:val="false"/>
          <w:color w:val="000000"/>
          <w:sz w:val="28"/>
        </w:rPr>
        <w:t>
      жалпы аурудан бірінші топ, бала жастан мүгедектерге және мүгедек балаларға 2 (екі) айлық есептік көрсеткіш мөлшерінде;</w:t>
      </w:r>
    </w:p>
    <w:bookmarkEnd w:id="66"/>
    <w:bookmarkStart w:name="z73" w:id="67"/>
    <w:p>
      <w:pPr>
        <w:spacing w:after="0"/>
        <w:ind w:left="0"/>
        <w:jc w:val="both"/>
      </w:pPr>
      <w:r>
        <w:rPr>
          <w:rFonts w:ascii="Times New Roman"/>
          <w:b w:val="false"/>
          <w:i w:val="false"/>
          <w:color w:val="000000"/>
          <w:sz w:val="28"/>
        </w:rPr>
        <w:t>
      жалпы аурудан екінші топ мүгедектеріне 1,5 (бір жарым) айлық есептік көрсеткіш мөлшерінде;</w:t>
      </w:r>
    </w:p>
    <w:bookmarkEnd w:id="67"/>
    <w:bookmarkStart w:name="z74" w:id="68"/>
    <w:p>
      <w:pPr>
        <w:spacing w:after="0"/>
        <w:ind w:left="0"/>
        <w:jc w:val="both"/>
      </w:pPr>
      <w:r>
        <w:rPr>
          <w:rFonts w:ascii="Times New Roman"/>
          <w:b w:val="false"/>
          <w:i w:val="false"/>
          <w:color w:val="000000"/>
          <w:sz w:val="28"/>
        </w:rPr>
        <w:t>
      жалпы аурудан үшінші топ мүгедектеріне 1 (бір) айлық есептік көрсеткіш мөлшерінде;</w:t>
      </w:r>
    </w:p>
    <w:bookmarkEnd w:id="68"/>
    <w:bookmarkStart w:name="z75" w:id="69"/>
    <w:p>
      <w:pPr>
        <w:spacing w:after="0"/>
        <w:ind w:left="0"/>
        <w:jc w:val="both"/>
      </w:pPr>
      <w:r>
        <w:rPr>
          <w:rFonts w:ascii="Times New Roman"/>
          <w:b w:val="false"/>
          <w:i w:val="false"/>
          <w:color w:val="000000"/>
          <w:sz w:val="28"/>
        </w:rPr>
        <w:t>
      4)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кәсіпорындардың анықтамасына сәйкес, дәрігерлік консультативтік комиссия қорытындысы негізінде жүйелі қызыл волчанка ауруы бар адамдарға табыстарын есепке алмай, 15 (он бес) айлық есептік көрсеткіш мөлшерінде, бір реттік;</w:t>
      </w:r>
    </w:p>
    <w:bookmarkEnd w:id="69"/>
    <w:bookmarkStart w:name="z76" w:id="70"/>
    <w:p>
      <w:pPr>
        <w:spacing w:after="0"/>
        <w:ind w:left="0"/>
        <w:jc w:val="both"/>
      </w:pPr>
      <w:r>
        <w:rPr>
          <w:rFonts w:ascii="Times New Roman"/>
          <w:b w:val="false"/>
          <w:i w:val="false"/>
          <w:color w:val="000000"/>
          <w:sz w:val="28"/>
        </w:rPr>
        <w:t>
      5) 18 жасқа дейін мүгедек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реттік;</w:t>
      </w:r>
    </w:p>
    <w:bookmarkEnd w:id="70"/>
    <w:bookmarkStart w:name="z77" w:id="71"/>
    <w:p>
      <w:pPr>
        <w:spacing w:after="0"/>
        <w:ind w:left="0"/>
        <w:jc w:val="both"/>
      </w:pPr>
      <w:r>
        <w:rPr>
          <w:rFonts w:ascii="Times New Roman"/>
          <w:b w:val="false"/>
          <w:i w:val="false"/>
          <w:color w:val="000000"/>
          <w:sz w:val="28"/>
        </w:rPr>
        <w:t>
      6) гемодиализ аппаратын пайдаланатын бірінші топ мүгедектеріне, табыстарын есепке алмай, 50 (елу) айлық есептік көрсеткіш мөлшерінде, бір реттік;</w:t>
      </w:r>
    </w:p>
    <w:bookmarkEnd w:id="71"/>
    <w:bookmarkStart w:name="z78" w:id="72"/>
    <w:p>
      <w:pPr>
        <w:spacing w:after="0"/>
        <w:ind w:left="0"/>
        <w:jc w:val="both"/>
      </w:pPr>
      <w:r>
        <w:rPr>
          <w:rFonts w:ascii="Times New Roman"/>
          <w:b w:val="false"/>
          <w:i w:val="false"/>
          <w:color w:val="000000"/>
          <w:sz w:val="28"/>
        </w:rPr>
        <w:t>
      7) жеке оңалту бағдарламасына сәйкес санаторий-курорттық емделуге жіберілген мүгедектер және мүгедек балаларға облыстан тыс жерлерге жол жүру құжаттарын (билеттерін) ұсынған кезде, шығу пунктінен межелі орынға дейін және кері қайтуға плацкарттық вагон орнының құны мөлшерінде, облыстың аумағында жол жүру құжаттарын (билеттерін) ұсынған кезде, шығу пунктінен межелі орынға дейін және кері қайтуға билет құны мөлшерінде,табыстарын есепке алмай, бір реттік;</w:t>
      </w:r>
    </w:p>
    <w:bookmarkEnd w:id="72"/>
    <w:bookmarkStart w:name="z79" w:id="73"/>
    <w:p>
      <w:pPr>
        <w:spacing w:after="0"/>
        <w:ind w:left="0"/>
        <w:jc w:val="both"/>
      </w:pPr>
      <w:r>
        <w:rPr>
          <w:rFonts w:ascii="Times New Roman"/>
          <w:b w:val="false"/>
          <w:i w:val="false"/>
          <w:color w:val="000000"/>
          <w:sz w:val="28"/>
        </w:rPr>
        <w:t>
      8) Батыс Қазақстан облысында жан басына шаққандағы орташа табысы ең төменгі күнкөріс деңгейінен төмен адамдарға (отбасыларға) 15 (он бес) айлық есептік көрсеткіш мөлшерінде, бір реттік;</w:t>
      </w:r>
    </w:p>
    <w:bookmarkEnd w:id="73"/>
    <w:bookmarkStart w:name="z80" w:id="74"/>
    <w:p>
      <w:pPr>
        <w:spacing w:after="0"/>
        <w:ind w:left="0"/>
        <w:jc w:val="both"/>
      </w:pPr>
      <w:r>
        <w:rPr>
          <w:rFonts w:ascii="Times New Roman"/>
          <w:b w:val="false"/>
          <w:i w:val="false"/>
          <w:color w:val="000000"/>
          <w:sz w:val="28"/>
        </w:rPr>
        <w:t>
      9) қылмыстық-атқару жүйесінің мекемелерінен босатылған, сондай-ақ пробация қызметінің есебінде тұрған адамдарға табыстарын есепке алмай, 10 (он) айлық есептік көрсеткіш мөлшерінде, бір реттік;</w:t>
      </w:r>
    </w:p>
    <w:bookmarkEnd w:id="74"/>
    <w:bookmarkStart w:name="z81" w:id="75"/>
    <w:p>
      <w:pPr>
        <w:spacing w:after="0"/>
        <w:ind w:left="0"/>
        <w:jc w:val="both"/>
      </w:pPr>
      <w:r>
        <w:rPr>
          <w:rFonts w:ascii="Times New Roman"/>
          <w:b w:val="false"/>
          <w:i w:val="false"/>
          <w:color w:val="000000"/>
          <w:sz w:val="28"/>
        </w:rPr>
        <w:t>
      10) Табиғи зілзаланың немесе өрттің салдарынан зардап шеккен азаматтарға (отбасыларға) өмірлік қиын жағдайда қалған сәтінен бастап табыстарын есепке алмай, үш ай ішінде 50 (елу) айлық есептік көрсеткіштің шекті мөлшерінде, бір реттік;</w:t>
      </w:r>
    </w:p>
    <w:bookmarkEnd w:id="75"/>
    <w:bookmarkStart w:name="z82" w:id="76"/>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негіздері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76"/>
    <w:bookmarkStart w:name="z83" w:id="77"/>
    <w:p>
      <w:pPr>
        <w:spacing w:after="0"/>
        <w:ind w:left="0"/>
        <w:jc w:val="both"/>
      </w:pPr>
      <w:r>
        <w:rPr>
          <w:rFonts w:ascii="Times New Roman"/>
          <w:b w:val="false"/>
          <w:i w:val="false"/>
          <w:color w:val="000000"/>
          <w:sz w:val="28"/>
        </w:rPr>
        <w:t>
      9. Мереке күндері мен атаулы күндерге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77"/>
    <w:bookmarkStart w:name="z84" w:id="78"/>
    <w:p>
      <w:pPr>
        <w:spacing w:after="0"/>
        <w:ind w:left="0"/>
        <w:jc w:val="both"/>
      </w:pPr>
      <w:r>
        <w:rPr>
          <w:rFonts w:ascii="Times New Roman"/>
          <w:b w:val="false"/>
          <w:i w:val="false"/>
          <w:color w:val="000000"/>
          <w:sz w:val="28"/>
        </w:rPr>
        <w:t>
      10. Әлеуметтік көмек ұсынуға шығыстарды қаржыландыру Казталов ауданы бюджетінде көзделген ағымдағы қаржы жылына арналған қаражат шегінде жүргізіледі.</w:t>
      </w:r>
    </w:p>
    <w:bookmarkEnd w:id="78"/>
    <w:bookmarkStart w:name="z85" w:id="79"/>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9"/>
    <w:bookmarkStart w:name="z86" w:id="80"/>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заңнамасында белгіленген өзгеше тәртіппен қайтаруға жатады.</w:t>
      </w:r>
    </w:p>
    <w:bookmarkEnd w:id="80"/>
    <w:bookmarkStart w:name="z87" w:id="81"/>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