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c81a" w14:textId="c84c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2022 жылғы 15 сәуірдегі № 16-2 шешімі. Қазақстан Республикасының Әділет министрлігінде 2022 жылғы 20 сәуірде № 27666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Казталов аудандық мәслихаты ШЕШТІ:</w:t>
      </w:r>
    </w:p>
    <w:bookmarkEnd w:id="0"/>
    <w:bookmarkStart w:name="z4"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және спорт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кейiн күнтiзбелiк он күн өткен соң қолданысқа енгізіледі және 2022 жылғы 1 қаңтардан бастап туындаған қатынастарға таратылады.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