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51f1" w14:textId="7875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Январцев ауылдық округі Кирсанов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Январцев ауылдық округі әкімінің 2022 жылғы 31 қаңтардағы № 3 шешімі. Қазақстан Республикасының Әділет министрлігінде 2022 жылғы 7 ақпанда № 26744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Кирсанов ауылы тұрғындарының пікірін ескере отырып және Облыстық ономастика комиссиясының қорытындысы негізінде ШЕШТІМ: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Январцев ауылдық округі Кирсанов ауылының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Лесхозная көшесін Орманшы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көшесін Желтоқсан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 Жайық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Көкжар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көшесін Дәстүр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Арай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Конторская көшесін Шамшырақ көшесіне;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Шаңырақ көшесіне қайта аталсын.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Январцев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