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384e" w14:textId="c363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әкімінің 2019 жылғы 13 мамырдағы № 334 "Бәйтерек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Бәйтерек ауданы әкімінің 2022 жылғы 17 қазандағы № 483 шешімі. Қазақстан Республикасының Әділет министрлігінде 2022 жылғы 18 қазанда № 30207 болып тіркелді</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ШЕШТІМ</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әкімінің 2019 жылғы 13 мамырдағы №334 "Бәйтерек ауданының аумағында сайлау учаскелерін құру туралы" (Нормативтік құқықтық актілерді мемлекеттік тіркеу тізілімінде №5661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 Бәйтерек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p>
      <w:pPr>
        <w:spacing w:after="0"/>
        <w:ind w:left="0"/>
        <w:jc w:val="both"/>
      </w:pPr>
      <w:bookmarkStart w:name="z8"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Бәйтерек аудандық аумақтық сайлау</w:t>
      </w:r>
    </w:p>
    <w:p>
      <w:pPr>
        <w:spacing w:after="0"/>
        <w:ind w:left="0"/>
        <w:jc w:val="both"/>
      </w:pPr>
      <w:r>
        <w:rPr>
          <w:rFonts w:ascii="Times New Roman"/>
          <w:b w:val="false"/>
          <w:i w:val="false"/>
          <w:color w:val="000000"/>
          <w:sz w:val="28"/>
        </w:rPr>
        <w:t>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Бәйтерек ауданының әкімі</w:t>
            </w:r>
            <w:r>
              <w:br/>
            </w:r>
            <w:r>
              <w:rPr>
                <w:rFonts w:ascii="Times New Roman"/>
                <w:b w:val="false"/>
                <w:i w:val="false"/>
                <w:color w:val="000000"/>
                <w:sz w:val="20"/>
              </w:rPr>
              <w:t>2022 жылғы 17 қазандағы № 483</w:t>
            </w:r>
            <w:r>
              <w:br/>
            </w:r>
            <w:r>
              <w:rPr>
                <w:rFonts w:ascii="Times New Roman"/>
                <w:b w:val="false"/>
                <w:i w:val="false"/>
                <w:color w:val="000000"/>
                <w:sz w:val="20"/>
              </w:rPr>
              <w:t>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мамырдағы № 334</w:t>
            </w:r>
            <w:r>
              <w:br/>
            </w:r>
            <w:r>
              <w:rPr>
                <w:rFonts w:ascii="Times New Roman"/>
                <w:b w:val="false"/>
                <w:i w:val="false"/>
                <w:color w:val="000000"/>
                <w:sz w:val="20"/>
              </w:rPr>
              <w:t>Бәйтерек ауданы әкiмiнiң</w:t>
            </w:r>
            <w:r>
              <w:br/>
            </w:r>
            <w:r>
              <w:rPr>
                <w:rFonts w:ascii="Times New Roman"/>
                <w:b w:val="false"/>
                <w:i w:val="false"/>
                <w:color w:val="000000"/>
                <w:sz w:val="20"/>
              </w:rPr>
              <w:t>шешiмiне қосымша</w:t>
            </w:r>
          </w:p>
        </w:tc>
      </w:tr>
    </w:tbl>
    <w:bookmarkStart w:name="z11" w:id="5"/>
    <w:p>
      <w:pPr>
        <w:spacing w:after="0"/>
        <w:ind w:left="0"/>
        <w:jc w:val="left"/>
      </w:pPr>
      <w:r>
        <w:rPr>
          <w:rFonts w:ascii="Times New Roman"/>
          <w:b/>
          <w:i w:val="false"/>
          <w:color w:val="000000"/>
        </w:rPr>
        <w:t xml:space="preserve"> Бәйтерек ауданы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үшін учаскесінің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Алматинская, М.Гаврилов, Ю.Гагарин, Громов, Деркульная, М.Жуков, Зеленая, Кооперативная, Локомотивная, М.Мухамбетжанова, Мирная, Набережная, Подстанция, Родниковая, Ростошинская, Садовая, Строительная, Т.Аубакиров, Уральская, Ш.Құдайбердиев, Л.Шевцова, Ростошинский тұйық көшесі, Жеңіс көшесінің бойындағы тақ жағындағы № 75 үйден № 189 үйге дейін, Жеңіс көшесінің жұп жағындағы № 10 үйден № 114 үйге дейін, Ауэзов көшесінің тақ жағындағы № 91 үйден № 189 үйге дейін, Ауэзов көшесінің жұп жағындағы № 36 үйден № 92/2 үйге дейін, Чапаева көшесінің жұп жағындағы № 10 үйден № 58 үйге дейін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Переметный ауылы, Гагарин көшесі № 60А,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Аудандық мәдениет үйінің ғимараты.</w:t>
            </w:r>
          </w:p>
          <w:bookmarkEnd w:id="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Борисюк, Жабаев, Молдағалиев, Элеваторная, Сенная, КССР 60 жылдығы, Молодежная, Казахстанская, Автомобильная, Зоя Космедемьянская, Мәншүк Мәметова, Абай, Ломанная, Первомайская, Почтовая, Джалиля, Жеңіс көшесінің тақ жағындағы № 1 үйден № 67 үйге дейін, Жеңіс көшесінің жұп жағындағы № 6 үйден, Ауэзов көшесінің тақ жағындағы № 1 үйден № 89 үйге дейін, Ауэзов көшесінің жұп жағындағы № 2 үйден № 34 үйге дейін, Приречной көшесінің тақ жағындағы № 1 үйден № 49 үйге дейін, Приречной көшесінің жұп жағындағы № 2 үйден № 34 үйге дейін, Чапаев көшесінің тақ жағындағы № 9 үйден № 41 үйге дейін көшелері, Забродин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Мұхтар Ауэзов көшесі № 79,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"Жеңіс" кинотеатрының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 Фрунзе көшесі № 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"Достық" мәдениет үйінің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 Поливное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 Самал көшесі № 92, Батыс Қазақстан облысы әкімдігі білім басқармасының Бәйтерек ауданы білім беру бөлімінің "Қаражар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 Ақбидай көшесі № 118, Батыс Қазақстан облысы әкімдігі білім басқармасының Бәйтерек ауданы білім беру бөлімінің "Киров негізгі орта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 Кооперативная көшесі № 35,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Зеленое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 Алмалы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 Бейбітшілік көшесі № 8,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Егіндібұлақ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Придорожная, Шығыс, Болашақ, Студенческая, Победа, Магистральная, Восточная, Школьная, Светлая, Октябрьская, Казахстанская, Первомайская, Солнечная, Автомобильная, Тайпак, Комсомольская, Қасым Аманжолов, Астана, Сарайшық, Ғұмар Қараш, Казталовская, Кердері, Ғ. Мустафин, Ермекова, Ғабидолла Тоқай, Ихсанов, Бауыржан Момышұлы, Әлия Молдағұлова, Сәкен Ғұмаров, Сәкен Сейфуллин, Мәншүк Маметова, Жүсіп, Дина Нүрпейісова, Қабанбай батыр, Бөгенбай батыр, Пеленгатор, 8-я бригада, Бәйтерек, Целинная, Яблоневая, Смағұлова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Казахстанская көшесі № 1, Батыс Қазақстан облысы әкімдігі білім басқармасының Бәйтерек ауданы білім беру бөлімінің "Мичурин "мектеп-бөбекжай-балабақша" кешені"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 Гремячее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 Мектеп көшесі № 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Атамекен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Жеңіс көшесі № 9,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Қайнар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ауылы, Алаш көшесі № 15,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Шалғай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 ауылы, Таловое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 ауылы, Береке көшесі № 23,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Тыңдала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ауылы, Ақжол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ауылы, Мәншүк Мәметова көшесі № 1Г,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Белес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ауылы, Бауыржан Момышұлы көшесі № 1, "Батыс Қазақстан облысы әкімдігі білім басқармасының Бәйтерек ауданы білім беру бөлімінің Бауыржан Момышұлы атындағы жалпы білім беретін орта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Абай көшесі № 12, "Бәйтерек ауданы білім беру бөлімінің Көшім жалпы орта білім беретін "мектеп-балабақша" кешені" коммуналдық мемлекеттік мекемесі жанындағы шағын-орталықтың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 Төле би көшесі № 5, "Батыс Қазақстан облысы әкімдігі білім басқармасының Бәйтерек ауданы білім беру бөлімінің "Өркен" мектеп-бөбекжай-балабақша" кешені"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ауылы, Кіші Шаған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ауылы, Мектеп көшесі № 1, "Батыс Қазақстан облысы әкімдігі білім басқармасының Бәйтерек ауданы білім беру бөлімінің "Көшім" мектеп-бөбекжай-балабақша" кешені"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 ауылы, Колесов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 ауылы, Абай көшесі № 17,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Үлкен Шаған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 Жаңа қоныс көшесі № 12, "Батыс Қазақстан облысы әкімдігі білім басқармасының Бәйтерек ауданы білім беру бөлімінің "Жаңатаң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ауылы, Богатск ауылы, Скворкин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ауылы, Бәйтерек көшесі № 27,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Янайкин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Шығанақ көшесі, Тайманов көшесінің жұп жағындағы № 2 үйден №106 үйге дейін, тақ жағындағы №1 үйден №105/1 үйге дейін, М.Өтемісұлы көшесі, П.Садомский көшесі, Светлая көшесі, Жас Отан көшесі, Достық көшесінің жұп жағындағы № 2 үйден № 16 үйге дейін, тақ жағындағы № 1 үйден № 27 үйге дейін, Балдырған көшесінің жұп жағындағы № 2 үйден № 32 үйге дейін, тақ жағындағы № 1 үйден № 29 үйге дейін, Л.Толстой көшесінің тақ жағындағы № 1 үйден № 9 үйге дейін, жұп жағындағы № 2 үйден № 24 үйге дейін, Астана көшесі, 8 Марта көшесі, Некрасов көшесінің жұп жағындағы № 2 үйден № 42 үйге дейін, тақ жағындағы № 1 үйден № 19 үйге дейін, Чапаев көшесінің жұп жағындағы № 2 үйден № 48 үйге дейін, тақ жағындағы № 1 үйден № 35 үйге дейін, А.Пушкин көшесінің тақ жағындағы № 1 үйден № 13 үйге дейін, жұп жағындағы № 2 үйден № 20 үйге дейін, Д.Нурпеисова көшесінің жұп жағындағы № 2 үйден № 6 үйге дейін, тақ жағындағы № 1 үйден № 17 үйге дейін, Озерная көшесі, Озерный тұйық көшесі, Гагарин көшесі, М.Мақатаев көшесі, С.Мендешев көшесі, Сүгір көшесі, Х.Есенжанов көшесі, Мухит көшесі, Мералы көшесі, Матросов көшесі, Шолохов көшесі, Д.Қонаев көшесінің жұп жағындағы үйлер, Больничный тұйық көшесі, Абылайхан көшесі, Песочный тұйық көшесі, Круглый тұйық көшесі, Колхозный тұйық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Дариян ауылы, Абылай хан көшесі № 52,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Дариян ауылдық мәдениет үйінің ғимараты.</w:t>
            </w:r>
          </w:p>
          <w:bookmarkEnd w:id="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Құрманғазы көшесі, Б.Момышұлы көшесі, Абай көшесі, Дариян тұйық көшесі, Айтиев көшесі, Сатпаев көшесі, Приуральный көшесі, Ж.Жабаев көшесі, Комсомольский тұйық көшесі, Советский тұйық көшесі, М.Мәметова көшесі, А.Молдагулова көшесі, И.Шкилев көшесі, Есенберлин көшесі, И.Тайманов көшесінің жұп жағындағы № 108 үйден №1 52 үйге дейін, тақ жағындағы № 107/1 үйден № 51 үйге дейін, Достық көшесінің жұп жағындағы № 18 үйден № 62 үйге дейін, тақ жағындағы № 29 үйден № 67 үйге дейін, Балдырған көшесінің тақ жағындағы № 31 үйден № 37 үйге дейін, № 36 үй, Л.Толстой көшесінің жұп жағындағы № 24 үйден № 38 үйге дейін, № 150/1, № 150/2, Некрасов көшесінің тақ жағындағы № 21 үйден № 39 үйге дейін, жұп жағындағы № 44 үйден № 70 үйге дейін, Чапаев көшесінің тақ жағындағы № 37 үйден № 59 үйге дейін, жұп жағындағы № 50 үйден № 74 үйге дейін, Пушкин көшесінің тақ жағындағы № 15 үйден № 31 үйге дейін, жұп жағындағы № 20 үйден № 40 үйге дейін, М.Әуезов көшесі, Бекет Батыр көшесі, Алматинский тұйық көшесі, Садовый тұйық көшесі, Леонов көшесі, Фестивальный тұйық көшесі, Новосел көшесі, Д.Нұрпейісова көшесінің тақ жағындағы № 19 үйден № 33/1А үйге дейін, жұп жағындағы № 8 үйден № 36 үйге дейін, Д.Қонаев көшесінің тақ жағындағы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Дариян ауылы, М. Мәметова көшесі № 20А, "Батыс Қазақстан облысы әкімдігі білім басқармасының Бәйтерек ауданы білім беру бөлімінің "Абай атындағы мектеп-гимназия-интернат" коммуналдық мемлекеттік мекемесінің ғимараты.</w:t>
            </w:r>
          </w:p>
          <w:bookmarkEnd w:id="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 Советская көшесі № 37,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Озерное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ауылы, Бейбітшілік көшесі № 16,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Рубежин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ауылы, Спартак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ауылы, Красноармейская көшесі № 50,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Красноармейск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ауылы, Петров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ауылы, Советская көшесі № 56,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Январцев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ауылы, Чумаева көшесі № 18, "Батыс Қазақстан облысы әкімдігі білім басқармасының Бәйтерек ауданы білім беру бөлімінің "Кирсанов негізгі орта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Чинарев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 ауылы, Достық көшесі № 13, "Батыс Қазақстан облысы әкімдігі білім басқармасының Бәйтерек ауданы білім беру бөлімінің "Чинарев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 ауылы, Мерей көшесі № 5/1, Батыс Қазақстан облысы әкімдігі денсаулық сақтау басқармасының "№ 2 Бәйтерек аудандық ауруханасы" шаруашылық жүргізу құқығындағы мемлекеттік коммуналдық кәсіпорны Ақбидай ауылдық медициналық пункттің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ауылы, Школьная көшесі № 8,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Раздольный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ауылы, Балабанов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ауылы, Мирная көшесі № 61,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Чиров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ауылы, Достық көшесі № 15,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Сұлу көл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 Школьная көшесі № 1,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Құрманғазы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ауылы, Казахстанская көшесі № 10/1,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Аманат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ауылы, Талғат Бигельдинов көшесі № 22,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Володар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ауылы, Жиберина көшесі № 1/6,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Трекин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 Достық көшесі № 15, "Батыс Қазақстан облысы әкімдігі білім басқармасының Бәйтерек ауданы білім беру бөлімінің "Жайық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Новенькое ауылы, Оборонная көшесі № 21, "Батыс Қазақстан облысы әкімдігі білім басқармасының Бәйтерек ауданы білім беру бөлімінің "Новенький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М. Өтемісов көшесі № 17, "Батыс Қазақстан облысы әкімдігі білім басқармасының Бәйтерек ауданы білім беру бөлімінің "Достық жалпы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ауылы, Достық көшесі № 25, "Батыс Қазақстан облысы әкімдігі білім басқармасының Бәйтерек ауданы білім беру бөлімінің "Подхоз негізгі орта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Чувашинск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Чувашинск ауылы, Ы.Алтынсарина көшесі № 26,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Чувашинск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Урал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Урал ауылы, Көктем көшесі №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ауылы, Школьная көшесі № 1, "Батыс Қазақстан облысы әкімдігі білім басқармасының Бәйтерек ауданы білім беру бөлімінің "Макаров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 Октябрьская көшесі № 20, Батыс Қазақстан облысы әкімдігі денсаулық сақтау басқармасының "№ 2 Бәйтерек аудандық ауруханасы" шаруашылық жүргізу құқығындағы мемлекеттік коммуналдық кәсіпорны Мирный ауылдық медициналық пункттің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Садовое ауылы, Торговая көшесі № 1/1, "Батыс Қазақстан облысы әкімдігі білім басқармасының Бәйтерек ауданы білім беру бөлімінің "Пригород бастауыш мектебі" коммуналдық мемлекеттік мекемесінің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Автомобильная, Березовая, Болашак, Ветеран, Гагарин, Заводская, Зеленая, Коктерек, Крупская, Ленина, Лесная, Матросова, Минская, Мирная, Мичурина, Молодежная, Набережная, Нұрсат, Пик, Подстанционная, Производственная, Рабочая, Садовая, Садовод, Тепличный, Тәуелсіздік, У.Громова, Чапаев, Энгельс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Школьная көшесі № 1,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Мичурин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 Автомобильная көшесі № 4,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Асан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Кунаев көшесі № 1, "Батыс Қазақстан облысы әкімдігі білім басқармасының Бәйтерек ауданы білім беру бөлімінің "Жамбыл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 Нариманов көшесі № 2А, Батыс Қазақстан облысы әкімдігі денсаулық сақтау басқармасының "№ 2 Бәйтерек аудандық ауруханасы" шаруашылық жүргізу құқығындағы мемлекеттік коммуналдық кәсіпорны Зеленое ауылдық медициналық пункттің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ауылы, Пригорная көшесі № 2, Батыс Қазақстан облысы әкімдігі денсаулық сақтау басқармасының "№ 2 Бәйтерек аудандық ауруханасы" шаруашылық жүргізу құқығындағы мемлекеттік коммуналдық кәсіпорны Октябрьск ауылдық медициналық пункттің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 Абай Құнанбаев көшесі № 25,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Махамбет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Кожевников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Школьная көшесі № 11, "Батыс Қазақстан облысы әкімдігі білім басқармасының Бәйтерек ауданы білім беру бөлімінің "Павлов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ауылы, Минская көшесі № 9, "Бәйтерек ауданының орталықтандырылған кітапханалар жүйесі" мемлекеттік мекемесі Горбунов ауылдық кітапхананың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ауылы, Чапурин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ауылы, Жеңіс көшесі № 33,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Мәдени-спорт кешенінің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батыр ауылы, Астафьев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 ауылы, Б. Момышұлы көшесі № 1, "Батыс Қазақстан облысы әкімдігі білім басқармасының Бәйтерек ауданы білім беру бөлімінің "Краснов бастауыш мектебі" коммуналдық мемлекеттік мекемесінің ғимараты.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