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6397" w14:textId="3b5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Шалғай ауылдық округі Карпов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Шалғай ауылдық округі әкімінің 2022 жылғы 11 ақпандағы № 4 шешімі. Қазақстан Республикасының Әділет министрлігінде 2022 жылғы 21 ақпанда № 26859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Карпов ауылы тұрғындарының пікірін ескере отырып және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Шалғай ауылдық округі Карпов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көшесін Бірлік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Думан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Береке көшесіне қайта аталсын.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