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22f4" w14:textId="2062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ауданының Жәнібек ауылдық округі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әкімінің 2022 жылғы 23 тамыздағы № 5 шешімі. Қазақстан Республикасының Әділет министрлігінде 2022 жылғы 27 тамызда № 29306 болып тіркелді. Күші жойылды - Батыс Қазақстан облысы Жәнібек ауданы әкімінің 2023 жылғы 8 ақпандағы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Жәнібек ауданы әкімінің 08.02.2023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туралы",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"Табиғи және техногендік сипаттағы төтенше жағдайлардың сыныптамасын белгілеу туралы"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Жәнібек ауданы Жәнібек ауылдық округінің аумағында жергілікті ауқымдағы табиғи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жағдайларды жою басшысы болып Жәнібек ауданы әкімінің орынбасары тағайындалсын.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Жәнібек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Сафималиев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