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5353" w14:textId="7245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21 тамыздағы №46-3 "Пайдаланылмайтын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23 мамырдағы № 18-24 шешімі. Қазақстан Республикасының Әділет министрлігінде 2022 жылғы 27 мамырда № 28249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аудандық мәслихатының "Пайдаланылмайтын ауыл шаруашылығы мақсатындағы жерлерге жер салығының базалық мөлшерлемелерін арттыру туралы" 2020 жылғы 21 тамыздағы №46-3 (Нормативтік құқықтық актілерді мемлекеттік тіркеу тізілімінде №6344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