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fdfc" w14:textId="02ef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ауданының жалпыға ортақ пайдаланылатын аудандық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2022 жылғы 19 қаңтардағы № 5 қаулысы. Қазақстан Республикасының Әділет министрлігінде 2022 жылғы 21 қаңтарда № 26600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Жәнібек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ауданының аудандық маңызы бар жалпыға ортақ пайдаланылатын автомобиль жолдарының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Батыс Қазақстан облысы Жәнібек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Жәнібек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жолаушылар көлігі және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жолдары басқармасы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қаңтардағы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ауданының жалпыға ортақ пайдаланылатын аудандық маңызы бар автомобиль жолдарының атаулары мен индекстері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Жасқайрат ауылына кірме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ауылына кірме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 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Жәнібек-Талов-Кіші Өзен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ауылына кірме жол (Жақсыбай ауылы арқылы)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Жақсыбай-Еңбек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Аманат ауылына кірме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Тегісшіл ауылына кірме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Жұмаев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 ауылына кірме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