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8412" w14:textId="4308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2021 жылғы 31 наурыздағы № 3-3 "Бөкей ордасы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2022 жылғы 7 қыркүйектегі № 20-4 шешімі. Қазақстан Республикасының Әділет министрлігінде 2022 жылғы 12 қыркүйекте № 29513 болып тіркелді. Күші жойылды - Батыс Қазақстан облысы Бөкей ордасы аудандық мәслихатының 2023 жылғы 25 қыркүйектегі № 7-1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25.09.2023 </w:t>
      </w:r>
      <w:r>
        <w:rPr>
          <w:rFonts w:ascii="Times New Roman"/>
          <w:b w:val="false"/>
          <w:i w:val="false"/>
          <w:color w:val="ff0000"/>
          <w:sz w:val="28"/>
        </w:rPr>
        <w:t>№ 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Бөкей ордасы аудандық мәслихаты ШЕШТІ:</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"Бөкей ордасы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2021 жылғы 31 наурыздағы № 3-3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6920 болып тіркелді)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Кайргалиева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7 қыркүйектегі №20-4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31 наурыздағы №3-3 шешіміне </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Бөкей ордасы ауданының әлеуметтік көмек көрсету, оның мөлшерлерін белгілеу және мұқтаж азаматтардың жекелеген санаттарының тізбесін айқындау қағидалары</w:t>
      </w:r>
    </w:p>
    <w:bookmarkEnd w:id="4"/>
    <w:bookmarkStart w:name="z11" w:id="5"/>
    <w:p>
      <w:pPr>
        <w:spacing w:after="0"/>
        <w:ind w:left="0"/>
        <w:jc w:val="both"/>
      </w:pPr>
      <w:r>
        <w:rPr>
          <w:rFonts w:ascii="Times New Roman"/>
          <w:b w:val="false"/>
          <w:i w:val="false"/>
          <w:color w:val="000000"/>
          <w:sz w:val="28"/>
        </w:rPr>
        <w:t xml:space="preserve">
      1. Осы әлеуметтік көмек көрсету, оның мөлшерлерін белгілеу және мұқтаж азаматтардың жекелеген санаттарының тізбесін айқындау қағидалары (бұдан әрі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5"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ең төменгі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bookmarkEnd w:id="10"/>
    <w:bookmarkStart w:name="z17" w:id="11"/>
    <w:p>
      <w:pPr>
        <w:spacing w:after="0"/>
        <w:ind w:left="0"/>
        <w:jc w:val="both"/>
      </w:pPr>
      <w:r>
        <w:rPr>
          <w:rFonts w:ascii="Times New Roman"/>
          <w:b w:val="false"/>
          <w:i w:val="false"/>
          <w:color w:val="000000"/>
          <w:sz w:val="28"/>
        </w:rPr>
        <w:t>
      4) мереке күндері– Қазақстан Республикасының ұлттық және мемлекеттік мереке күндері;</w:t>
      </w:r>
    </w:p>
    <w:bookmarkEnd w:id="11"/>
    <w:bookmarkStart w:name="z18" w:id="12"/>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bookmarkEnd w:id="12"/>
    <w:bookmarkStart w:name="z19"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0" w:id="14"/>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4"/>
    <w:bookmarkStart w:name="z21" w:id="15"/>
    <w:p>
      <w:pPr>
        <w:spacing w:after="0"/>
        <w:ind w:left="0"/>
        <w:jc w:val="both"/>
      </w:pPr>
      <w:r>
        <w:rPr>
          <w:rFonts w:ascii="Times New Roman"/>
          <w:b w:val="false"/>
          <w:i w:val="false"/>
          <w:color w:val="000000"/>
          <w:sz w:val="28"/>
        </w:rPr>
        <w:t>
      8) уәкілетті орган – "Бөкей ордасы ауданының жұмыспен қамту және әлеуметтік бөлімі" мемлекеттік мекемесі;</w:t>
      </w:r>
    </w:p>
    <w:bookmarkEnd w:id="15"/>
    <w:bookmarkStart w:name="z22"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3"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24"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(бұдан әрі - әлеуметтік көмек алушылар) өмірлік қиын жағдай туындаған жағдайда, сондай-ақ мереке және атаулы күндерге ақшалай нысанда көрсететін көмек деп түсініледі.</w:t>
      </w:r>
    </w:p>
    <w:bookmarkEnd w:id="18"/>
    <w:bookmarkStart w:name="z25" w:id="19"/>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1 тармағы </w:t>
      </w:r>
      <w:r>
        <w:rPr>
          <w:rFonts w:ascii="Times New Roman"/>
          <w:b w:val="false"/>
          <w:i w:val="false"/>
          <w:color w:val="000000"/>
          <w:sz w:val="28"/>
        </w:rPr>
        <w:t>2) тармақшасында</w:t>
      </w:r>
      <w:r>
        <w:rPr>
          <w:rFonts w:ascii="Times New Roman"/>
          <w:b w:val="false"/>
          <w:i w:val="false"/>
          <w:color w:val="000000"/>
          <w:sz w:val="28"/>
        </w:rPr>
        <w:t xml:space="preserve">, 11-бабының 1 тармағы </w:t>
      </w:r>
      <w:r>
        <w:rPr>
          <w:rFonts w:ascii="Times New Roman"/>
          <w:b w:val="false"/>
          <w:i w:val="false"/>
          <w:color w:val="000000"/>
          <w:sz w:val="28"/>
        </w:rPr>
        <w:t>2) тармақшасында</w:t>
      </w:r>
      <w:r>
        <w:rPr>
          <w:rFonts w:ascii="Times New Roman"/>
          <w:b w:val="false"/>
          <w:i w:val="false"/>
          <w:color w:val="000000"/>
          <w:sz w:val="28"/>
        </w:rPr>
        <w:t xml:space="preserve">, 12-бабының 1 тармағы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тармағында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26" w:id="20"/>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20"/>
    <w:bookmarkStart w:name="z27"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28" w:id="22"/>
    <w:p>
      <w:pPr>
        <w:spacing w:after="0"/>
        <w:ind w:left="0"/>
        <w:jc w:val="both"/>
      </w:pPr>
      <w:r>
        <w:rPr>
          <w:rFonts w:ascii="Times New Roman"/>
          <w:b w:val="false"/>
          <w:i w:val="false"/>
          <w:color w:val="000000"/>
          <w:sz w:val="28"/>
        </w:rPr>
        <w:t>
      6. Атаулы және мерекелік күндерге әлеуметтік көмек келесі санаттағы азаматтарға ақшалай төлем түрінде көрсетіледі:</w:t>
      </w:r>
    </w:p>
    <w:bookmarkEnd w:id="22"/>
    <w:bookmarkStart w:name="z29" w:id="23"/>
    <w:p>
      <w:pPr>
        <w:spacing w:after="0"/>
        <w:ind w:left="0"/>
        <w:jc w:val="both"/>
      </w:pPr>
      <w:r>
        <w:rPr>
          <w:rFonts w:ascii="Times New Roman"/>
          <w:b w:val="false"/>
          <w:i w:val="false"/>
          <w:color w:val="000000"/>
          <w:sz w:val="28"/>
        </w:rPr>
        <w:t>
      1)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 кезінде майдандағы армия мен флоттың құрамына кірген әскери бөлімдерде, штабтар мен мекемемелерде қызмет өткерген әскери қызметшілерге, Ұлы Отан соғысының партизандары мен астыртын әрекет етушілеріне бір рет 9 мамыр - Жеңіс күніне орай 1 000 000 (бір миллион) теңге мөлшерінде және ай сайын 5 (бес) айлық есептік көрсеткіш мөлшерінде;</w:t>
      </w:r>
    </w:p>
    <w:bookmarkEnd w:id="23"/>
    <w:bookmarkStart w:name="z30" w:id="24"/>
    <w:p>
      <w:pPr>
        <w:spacing w:after="0"/>
        <w:ind w:left="0"/>
        <w:jc w:val="both"/>
      </w:pPr>
      <w:r>
        <w:rPr>
          <w:rFonts w:ascii="Times New Roman"/>
          <w:b w:val="false"/>
          <w:i w:val="false"/>
          <w:color w:val="000000"/>
          <w:sz w:val="28"/>
        </w:rPr>
        <w:t>
      2) Ұлы Отан соғысының мүгедектеріне, атап айтқанда Ұлы Отан соғысы кезеңінде майданда, ұрыс қимылдары аудандарында, майдан маңындағы теміржол учаскелерінде, қорғаныс шептерінің, әскери-теңіз базалары мен әуежайлақтардың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қызметшілрге бір рет 9 мамыр - Жеңіс күніне орай 1 000 000 (бір миллион) теңге мөлшерінде және ай сайын 5 (бес) айлық есептік көрсеткіш мөлшерінде;</w:t>
      </w:r>
    </w:p>
    <w:bookmarkEnd w:id="24"/>
    <w:bookmarkStart w:name="z31" w:id="25"/>
    <w:p>
      <w:pPr>
        <w:spacing w:after="0"/>
        <w:ind w:left="0"/>
        <w:jc w:val="both"/>
      </w:pPr>
      <w:r>
        <w:rPr>
          <w:rFonts w:ascii="Times New Roman"/>
          <w:b w:val="false"/>
          <w:i w:val="false"/>
          <w:color w:val="000000"/>
          <w:sz w:val="28"/>
        </w:rPr>
        <w:t>
      3)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25"/>
    <w:bookmarkStart w:name="z32" w:id="26"/>
    <w:p>
      <w:pPr>
        <w:spacing w:after="0"/>
        <w:ind w:left="0"/>
        <w:jc w:val="both"/>
      </w:pPr>
      <w:r>
        <w:rPr>
          <w:rFonts w:ascii="Times New Roman"/>
          <w:b w:val="false"/>
          <w:i w:val="false"/>
          <w:color w:val="000000"/>
          <w:sz w:val="28"/>
        </w:rPr>
        <w:t>
      4)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26"/>
    <w:bookmarkStart w:name="z33" w:id="27"/>
    <w:p>
      <w:pPr>
        <w:spacing w:after="0"/>
        <w:ind w:left="0"/>
        <w:jc w:val="both"/>
      </w:pPr>
      <w:r>
        <w:rPr>
          <w:rFonts w:ascii="Times New Roman"/>
          <w:b w:val="false"/>
          <w:i w:val="false"/>
          <w:color w:val="000000"/>
          <w:sz w:val="28"/>
        </w:rPr>
        <w:t>
      5)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27"/>
    <w:bookmarkStart w:name="z34" w:id="28"/>
    <w:p>
      <w:pPr>
        <w:spacing w:after="0"/>
        <w:ind w:left="0"/>
        <w:jc w:val="both"/>
      </w:pPr>
      <w:r>
        <w:rPr>
          <w:rFonts w:ascii="Times New Roman"/>
          <w:b w:val="false"/>
          <w:i w:val="false"/>
          <w:color w:val="000000"/>
          <w:sz w:val="28"/>
        </w:rPr>
        <w:t>
      6)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28"/>
    <w:bookmarkStart w:name="z35" w:id="29"/>
    <w:p>
      <w:pPr>
        <w:spacing w:after="0"/>
        <w:ind w:left="0"/>
        <w:jc w:val="both"/>
      </w:pPr>
      <w:r>
        <w:rPr>
          <w:rFonts w:ascii="Times New Roman"/>
          <w:b w:val="false"/>
          <w:i w:val="false"/>
          <w:color w:val="000000"/>
          <w:sz w:val="28"/>
        </w:rPr>
        <w:t>
      7)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29"/>
    <w:bookmarkStart w:name="z36" w:id="30"/>
    <w:p>
      <w:pPr>
        <w:spacing w:after="0"/>
        <w:ind w:left="0"/>
        <w:jc w:val="both"/>
      </w:pPr>
      <w:r>
        <w:rPr>
          <w:rFonts w:ascii="Times New Roman"/>
          <w:b w:val="false"/>
          <w:i w:val="false"/>
          <w:color w:val="000000"/>
          <w:sz w:val="28"/>
        </w:rPr>
        <w:t>
      8)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bookmarkEnd w:id="30"/>
    <w:bookmarkStart w:name="z37" w:id="31"/>
    <w:p>
      <w:pPr>
        <w:spacing w:after="0"/>
        <w:ind w:left="0"/>
        <w:jc w:val="both"/>
      </w:pPr>
      <w:r>
        <w:rPr>
          <w:rFonts w:ascii="Times New Roman"/>
          <w:b w:val="false"/>
          <w:i w:val="false"/>
          <w:color w:val="000000"/>
          <w:sz w:val="28"/>
        </w:rPr>
        <w:t>
      9)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bookmarkEnd w:id="31"/>
    <w:bookmarkStart w:name="z38" w:id="32"/>
    <w:p>
      <w:pPr>
        <w:spacing w:after="0"/>
        <w:ind w:left="0"/>
        <w:jc w:val="both"/>
      </w:pPr>
      <w:r>
        <w:rPr>
          <w:rFonts w:ascii="Times New Roman"/>
          <w:b w:val="false"/>
          <w:i w:val="false"/>
          <w:color w:val="000000"/>
          <w:sz w:val="28"/>
        </w:rPr>
        <w:t>
      10)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бір рет 9 мамыр Жеңіс күніне орай 100 000 (бір жүз мың) теңге мөлшерінде және 16 желтоқсан-Тәуелсіздік күніне 80 000 (сексен мың) теңге мөлшерінде;</w:t>
      </w:r>
    </w:p>
    <w:bookmarkEnd w:id="32"/>
    <w:bookmarkStart w:name="z39" w:id="33"/>
    <w:p>
      <w:pPr>
        <w:spacing w:after="0"/>
        <w:ind w:left="0"/>
        <w:jc w:val="both"/>
      </w:pPr>
      <w:r>
        <w:rPr>
          <w:rFonts w:ascii="Times New Roman"/>
          <w:b w:val="false"/>
          <w:i w:val="false"/>
          <w:color w:val="000000"/>
          <w:sz w:val="28"/>
        </w:rPr>
        <w:t>
      11)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атап айтқанда:</w:t>
      </w:r>
    </w:p>
    <w:bookmarkEnd w:id="33"/>
    <w:bookmarkStart w:name="z40" w:id="34"/>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4"/>
    <w:bookmarkStart w:name="z41" w:id="35"/>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мүгедектігі туындаған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5"/>
    <w:bookmarkStart w:name="z42" w:id="3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мүгедектігі туындаған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6"/>
    <w:bookmarkStart w:name="z43" w:id="3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Кеңестік Социалисттік Республикасы, Беларусь Кеңестік Социалисттік Республикасы, Литва Кеңестік Социалисттік Республикасы, Латвия Кеңестік Социалисттік Республикасы, Эстония Кеңестік Социалисттік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туындаған адамдарына бір рет 9 мамыр – Жеңіс күніне орай 60 000 (алпыс мың) теңге мөлшерінде;</w:t>
      </w:r>
    </w:p>
    <w:bookmarkEnd w:id="37"/>
    <w:bookmarkStart w:name="z44"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мүгедектігі туындаған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8"/>
    <w:bookmarkStart w:name="z45" w:id="39"/>
    <w:p>
      <w:pPr>
        <w:spacing w:after="0"/>
        <w:ind w:left="0"/>
        <w:jc w:val="both"/>
      </w:pPr>
      <w:r>
        <w:rPr>
          <w:rFonts w:ascii="Times New Roman"/>
          <w:b w:val="false"/>
          <w:i w:val="false"/>
          <w:color w:val="000000"/>
          <w:sz w:val="28"/>
        </w:rPr>
        <w:t>
      12)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30 000 (отыз мың) теңге мөлшерінде;</w:t>
      </w:r>
    </w:p>
    <w:bookmarkEnd w:id="39"/>
    <w:bookmarkStart w:name="z46" w:id="40"/>
    <w:p>
      <w:pPr>
        <w:spacing w:after="0"/>
        <w:ind w:left="0"/>
        <w:jc w:val="both"/>
      </w:pPr>
      <w:r>
        <w:rPr>
          <w:rFonts w:ascii="Times New Roman"/>
          <w:b w:val="false"/>
          <w:i w:val="false"/>
          <w:color w:val="000000"/>
          <w:sz w:val="28"/>
        </w:rPr>
        <w:t>
      13)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30 000 (отыз мың) теңге мөлшерінде;</w:t>
      </w:r>
    </w:p>
    <w:bookmarkEnd w:id="40"/>
    <w:bookmarkStart w:name="z47" w:id="41"/>
    <w:p>
      <w:pPr>
        <w:spacing w:after="0"/>
        <w:ind w:left="0"/>
        <w:jc w:val="both"/>
      </w:pPr>
      <w:r>
        <w:rPr>
          <w:rFonts w:ascii="Times New Roman"/>
          <w:b w:val="false"/>
          <w:i w:val="false"/>
          <w:color w:val="000000"/>
          <w:sz w:val="28"/>
        </w:rPr>
        <w:t>
      14)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41"/>
    <w:bookmarkStart w:name="z48" w:id="42"/>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2"/>
    <w:bookmarkStart w:name="z49" w:id="43"/>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3"/>
    <w:bookmarkStart w:name="z50" w:id="44"/>
    <w:p>
      <w:pPr>
        <w:spacing w:after="0"/>
        <w:ind w:left="0"/>
        <w:jc w:val="both"/>
      </w:pPr>
      <w:r>
        <w:rPr>
          <w:rFonts w:ascii="Times New Roman"/>
          <w:b w:val="false"/>
          <w:i w:val="false"/>
          <w:color w:val="000000"/>
          <w:sz w:val="28"/>
        </w:rPr>
        <w:t>
      15)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16)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5"/>
    <w:bookmarkStart w:name="z52" w:id="46"/>
    <w:p>
      <w:pPr>
        <w:spacing w:after="0"/>
        <w:ind w:left="0"/>
        <w:jc w:val="both"/>
      </w:pPr>
      <w:r>
        <w:rPr>
          <w:rFonts w:ascii="Times New Roman"/>
          <w:b w:val="false"/>
          <w:i w:val="false"/>
          <w:color w:val="000000"/>
          <w:sz w:val="28"/>
        </w:rPr>
        <w:t>
      17)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6"/>
    <w:bookmarkStart w:name="z53" w:id="47"/>
    <w:p>
      <w:pPr>
        <w:spacing w:after="0"/>
        <w:ind w:left="0"/>
        <w:jc w:val="both"/>
      </w:pPr>
      <w:r>
        <w:rPr>
          <w:rFonts w:ascii="Times New Roman"/>
          <w:b w:val="false"/>
          <w:i w:val="false"/>
          <w:color w:val="000000"/>
          <w:sz w:val="28"/>
        </w:rPr>
        <w:t>
      18)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19)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60 000 (алпыс мың) теңге мөлшерінде;</w:t>
      </w:r>
    </w:p>
    <w:bookmarkEnd w:id="48"/>
    <w:bookmarkStart w:name="z55" w:id="49"/>
    <w:p>
      <w:pPr>
        <w:spacing w:after="0"/>
        <w:ind w:left="0"/>
        <w:jc w:val="both"/>
      </w:pPr>
      <w:r>
        <w:rPr>
          <w:rFonts w:ascii="Times New Roman"/>
          <w:b w:val="false"/>
          <w:i w:val="false"/>
          <w:color w:val="000000"/>
          <w:sz w:val="28"/>
        </w:rPr>
        <w:t>
      20)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60 000 (алпыс мың) теңге мөлшерінде;</w:t>
      </w:r>
    </w:p>
    <w:bookmarkEnd w:id="49"/>
    <w:bookmarkStart w:name="z56" w:id="50"/>
    <w:p>
      <w:pPr>
        <w:spacing w:after="0"/>
        <w:ind w:left="0"/>
        <w:jc w:val="both"/>
      </w:pPr>
      <w:r>
        <w:rPr>
          <w:rFonts w:ascii="Times New Roman"/>
          <w:b w:val="false"/>
          <w:i w:val="false"/>
          <w:color w:val="000000"/>
          <w:sz w:val="28"/>
        </w:rPr>
        <w:t>
      21)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60 000 (алпыс мың) теңге мөлшерінде;</w:t>
      </w:r>
    </w:p>
    <w:bookmarkEnd w:id="50"/>
    <w:bookmarkStart w:name="z57" w:id="51"/>
    <w:p>
      <w:pPr>
        <w:spacing w:after="0"/>
        <w:ind w:left="0"/>
        <w:jc w:val="both"/>
      </w:pPr>
      <w:r>
        <w:rPr>
          <w:rFonts w:ascii="Times New Roman"/>
          <w:b w:val="false"/>
          <w:i w:val="false"/>
          <w:color w:val="000000"/>
          <w:sz w:val="28"/>
        </w:rPr>
        <w:t xml:space="preserve">
      22)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4-6 баптарында</w:t>
      </w:r>
      <w:r>
        <w:rPr>
          <w:rFonts w:ascii="Times New Roman"/>
          <w:b w:val="false"/>
          <w:i w:val="false"/>
          <w:color w:val="000000"/>
          <w:sz w:val="28"/>
        </w:rPr>
        <w:t xml:space="preserve">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1"/>
    <w:bookmarkStart w:name="z58" w:id="52"/>
    <w:p>
      <w:pPr>
        <w:spacing w:after="0"/>
        <w:ind w:left="0"/>
        <w:jc w:val="both"/>
      </w:pPr>
      <w:r>
        <w:rPr>
          <w:rFonts w:ascii="Times New Roman"/>
          <w:b w:val="false"/>
          <w:i w:val="false"/>
          <w:color w:val="000000"/>
          <w:sz w:val="28"/>
        </w:rPr>
        <w:t>
      23)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2"/>
    <w:bookmarkStart w:name="z59" w:id="53"/>
    <w:p>
      <w:pPr>
        <w:spacing w:after="0"/>
        <w:ind w:left="0"/>
        <w:jc w:val="both"/>
      </w:pPr>
      <w:r>
        <w:rPr>
          <w:rFonts w:ascii="Times New Roman"/>
          <w:b w:val="false"/>
          <w:i w:val="false"/>
          <w:color w:val="000000"/>
          <w:sz w:val="28"/>
        </w:rPr>
        <w:t>
      24)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3"/>
    <w:bookmarkStart w:name="z60" w:id="54"/>
    <w:p>
      <w:pPr>
        <w:spacing w:after="0"/>
        <w:ind w:left="0"/>
        <w:jc w:val="both"/>
      </w:pPr>
      <w:r>
        <w:rPr>
          <w:rFonts w:ascii="Times New Roman"/>
          <w:b w:val="false"/>
          <w:i w:val="false"/>
          <w:color w:val="000000"/>
          <w:sz w:val="28"/>
        </w:rPr>
        <w:t>
      Ауғанстанда 15 ақпанда Кеңес әсерлерінің шектеулі контингентін Ауғанстан Демократиялық Республикасынан шығару күніне орай бір рет 60 000 (алпыс мың) теңге мөлшерінде және 9 мамыр – Жеңіс күніне орай 60 000 (алпыс мың) теңге мөлшерінде;</w:t>
      </w:r>
    </w:p>
    <w:bookmarkEnd w:id="54"/>
    <w:bookmarkStart w:name="z61" w:id="55"/>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бір рет 60 000 (алпыс мың) теңге мөлшерінде және 16 желтоқсан – Тәуелсіздік күніне орай 60 000 (алпыс мың) теңге мөлшерінде;</w:t>
      </w:r>
    </w:p>
    <w:bookmarkEnd w:id="55"/>
    <w:bookmarkStart w:name="z62" w:id="56"/>
    <w:p>
      <w:pPr>
        <w:spacing w:after="0"/>
        <w:ind w:left="0"/>
        <w:jc w:val="both"/>
      </w:pPr>
      <w:r>
        <w:rPr>
          <w:rFonts w:ascii="Times New Roman"/>
          <w:b w:val="false"/>
          <w:i w:val="false"/>
          <w:color w:val="000000"/>
          <w:sz w:val="28"/>
        </w:rPr>
        <w:t>
      25)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6"/>
    <w:bookmarkStart w:name="z63" w:id="57"/>
    <w:p>
      <w:pPr>
        <w:spacing w:after="0"/>
        <w:ind w:left="0"/>
        <w:jc w:val="both"/>
      </w:pPr>
      <w:r>
        <w:rPr>
          <w:rFonts w:ascii="Times New Roman"/>
          <w:b w:val="false"/>
          <w:i w:val="false"/>
          <w:color w:val="000000"/>
          <w:sz w:val="28"/>
        </w:rPr>
        <w:t>
      26)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7"/>
    <w:bookmarkStart w:name="z64" w:id="58"/>
    <w:p>
      <w:pPr>
        <w:spacing w:after="0"/>
        <w:ind w:left="0"/>
        <w:jc w:val="both"/>
      </w:pPr>
      <w:r>
        <w:rPr>
          <w:rFonts w:ascii="Times New Roman"/>
          <w:b w:val="false"/>
          <w:i w:val="false"/>
          <w:color w:val="000000"/>
          <w:sz w:val="28"/>
        </w:rPr>
        <w:t>
      27)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 сондай-ақ қайтыс болуы белгiленген тәртiппен солардың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8"/>
    <w:bookmarkStart w:name="z65" w:id="59"/>
    <w:p>
      <w:pPr>
        <w:spacing w:after="0"/>
        <w:ind w:left="0"/>
        <w:jc w:val="both"/>
      </w:pPr>
      <w:r>
        <w:rPr>
          <w:rFonts w:ascii="Times New Roman"/>
          <w:b w:val="false"/>
          <w:i w:val="false"/>
          <w:color w:val="000000"/>
          <w:sz w:val="28"/>
        </w:rPr>
        <w:t>
      28) Ұлы Отан соғысының қайтыс болған мүгедегінiң немесе жеңілдіктер бойынша Ұлы Отан соғысының мүгедектігі бар адамдарға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бір рет 9 мамыр – Жеңіс күніне орай 30 000 (отыз мың) теңге мөлшерінде;</w:t>
      </w:r>
    </w:p>
    <w:bookmarkEnd w:id="59"/>
    <w:bookmarkStart w:name="z66" w:id="60"/>
    <w:p>
      <w:pPr>
        <w:spacing w:after="0"/>
        <w:ind w:left="0"/>
        <w:jc w:val="both"/>
      </w:pPr>
      <w:r>
        <w:rPr>
          <w:rFonts w:ascii="Times New Roman"/>
          <w:b w:val="false"/>
          <w:i w:val="false"/>
          <w:color w:val="000000"/>
          <w:sz w:val="28"/>
        </w:rPr>
        <w:t>
      29)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теңге мөлшерінде және 16 желтоқсан - Тәуелсіздік күніне орай 60 000 (алпыс мың) теңге мөлшерінде;</w:t>
      </w:r>
    </w:p>
    <w:bookmarkEnd w:id="60"/>
    <w:bookmarkStart w:name="z67" w:id="61"/>
    <w:p>
      <w:pPr>
        <w:spacing w:after="0"/>
        <w:ind w:left="0"/>
        <w:jc w:val="both"/>
      </w:pPr>
      <w:r>
        <w:rPr>
          <w:rFonts w:ascii="Times New Roman"/>
          <w:b w:val="false"/>
          <w:i w:val="false"/>
          <w:color w:val="000000"/>
          <w:sz w:val="28"/>
        </w:rPr>
        <w:t>
      30) 18 жасқа дейінгі мүгедектігі бар балаларға 30 тамыз – Қазақстан Республикасының Конституциясы күніне орай бір рет 20 000 (жиырма мың) теңге мөлшерінде;</w:t>
      </w:r>
    </w:p>
    <w:bookmarkEnd w:id="61"/>
    <w:bookmarkStart w:name="z68" w:id="62"/>
    <w:p>
      <w:pPr>
        <w:spacing w:after="0"/>
        <w:ind w:left="0"/>
        <w:jc w:val="both"/>
      </w:pPr>
      <w:r>
        <w:rPr>
          <w:rFonts w:ascii="Times New Roman"/>
          <w:b w:val="false"/>
          <w:i w:val="false"/>
          <w:color w:val="000000"/>
          <w:sz w:val="28"/>
        </w:rPr>
        <w:t>
      31) Семей ядролық сынақ полигонындағы ядролық сынақтар салдарынан зардап шеккен азаматтарға 29 тамыз – Семей ядролық сынақ полигонының жабылған күніне орай бір рет 20 000 (жиырма мың) теңге мөлшерінде;</w:t>
      </w:r>
    </w:p>
    <w:bookmarkEnd w:id="62"/>
    <w:bookmarkStart w:name="z69" w:id="63"/>
    <w:p>
      <w:pPr>
        <w:spacing w:after="0"/>
        <w:ind w:left="0"/>
        <w:jc w:val="both"/>
      </w:pPr>
      <w:r>
        <w:rPr>
          <w:rFonts w:ascii="Times New Roman"/>
          <w:b w:val="false"/>
          <w:i w:val="false"/>
          <w:color w:val="000000"/>
          <w:sz w:val="28"/>
        </w:rPr>
        <w:t>
      7. Мұқтаж азаматтардың жекелеген санаттарына өмірлік қиын жағдай туындауына байланысты әлеуметтік көмек көрсетіледі:</w:t>
      </w:r>
    </w:p>
    <w:bookmarkEnd w:id="63"/>
    <w:bookmarkStart w:name="z70" w:id="64"/>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ай сайын 7 (жеті) айлық есептік көрсеткіш мөлшерінде;</w:t>
      </w:r>
    </w:p>
    <w:bookmarkEnd w:id="64"/>
    <w:bookmarkStart w:name="z71" w:id="65"/>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тұлғаларға табыстарын есепке алмай Батыс Қазақстан облысы бойынша ай сайын 2 (екі) ең төмен күнкөріс деңгейі мөлшерінде;</w:t>
      </w:r>
    </w:p>
    <w:bookmarkEnd w:id="65"/>
    <w:bookmarkStart w:name="z72" w:id="66"/>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кәсіпорындардың анықтамасына сәйкес, дәрігерлік консультативтік комиссия қорытындысы негізінде жүйелі қызыл волчанка ауруы бар адамдарға табыстарын есепке алмай бір рет 15 (он бес) айлық есептік көрсеткіш мөлшерінде;</w:t>
      </w:r>
    </w:p>
    <w:bookmarkEnd w:id="66"/>
    <w:bookmarkStart w:name="z73" w:id="67"/>
    <w:p>
      <w:pPr>
        <w:spacing w:after="0"/>
        <w:ind w:left="0"/>
        <w:jc w:val="both"/>
      </w:pPr>
      <w:r>
        <w:rPr>
          <w:rFonts w:ascii="Times New Roman"/>
          <w:b w:val="false"/>
          <w:i w:val="false"/>
          <w:color w:val="000000"/>
          <w:sz w:val="28"/>
        </w:rPr>
        <w:t>
      4) 18 жасқа дейін мүгедектігі бар балаларға дәрігерлік консультативтік комиссия қорытындысы негізінде емделуге, табыстарын есепке алмай бір рет 15 (он бес) айлық есептік көрсеткіш мөлшерінде;</w:t>
      </w:r>
    </w:p>
    <w:bookmarkEnd w:id="67"/>
    <w:bookmarkStart w:name="z74" w:id="68"/>
    <w:p>
      <w:pPr>
        <w:spacing w:after="0"/>
        <w:ind w:left="0"/>
        <w:jc w:val="both"/>
      </w:pPr>
      <w:r>
        <w:rPr>
          <w:rFonts w:ascii="Times New Roman"/>
          <w:b w:val="false"/>
          <w:i w:val="false"/>
          <w:color w:val="000000"/>
          <w:sz w:val="28"/>
        </w:rPr>
        <w:t>
      5) гемодиализ аппаратын пайдаланатын бірінші топ мүгедектігі бар адамдарға, табыстарын есепке алмай бір рет 50 (елу) айлық есептік көрсеткіш мөлшерінде;</w:t>
      </w:r>
    </w:p>
    <w:bookmarkEnd w:id="68"/>
    <w:bookmarkStart w:name="z75" w:id="69"/>
    <w:p>
      <w:pPr>
        <w:spacing w:after="0"/>
        <w:ind w:left="0"/>
        <w:jc w:val="both"/>
      </w:pPr>
      <w:r>
        <w:rPr>
          <w:rFonts w:ascii="Times New Roman"/>
          <w:b w:val="false"/>
          <w:i w:val="false"/>
          <w:color w:val="000000"/>
          <w:sz w:val="28"/>
        </w:rPr>
        <w:t>
      6) жеке оңалту бағдарламасына сәйкес санаторий-курорттық емделуге жіберілген мүгедектігі бар адамдарға және мүгедектігі бар балаларға облыстан тыс жерлерге жол жүру құжаттарын (билеттерін) ұсынған кезде, шығу пунктінен межелі орынға дейін және кері қайтуға плацкарттық вагон орнының құны мөлшерінде, облыстың аумағында жол жүру құжаттарын (билеттерін) ұсынған кезде, шығу пунктінен межелі орынға дейін және кері қайтуға билет құны мөлшерінде, табыстарын есепке алмай, бір рет;</w:t>
      </w:r>
    </w:p>
    <w:bookmarkEnd w:id="69"/>
    <w:bookmarkStart w:name="z76" w:id="70"/>
    <w:p>
      <w:pPr>
        <w:spacing w:after="0"/>
        <w:ind w:left="0"/>
        <w:jc w:val="both"/>
      </w:pPr>
      <w:r>
        <w:rPr>
          <w:rFonts w:ascii="Times New Roman"/>
          <w:b w:val="false"/>
          <w:i w:val="false"/>
          <w:color w:val="000000"/>
          <w:sz w:val="28"/>
        </w:rPr>
        <w:t>
      7) Батыс Қазақстан облысында жан басына шаққандағы орташа табысы ең төменгі күнкөріс деңгейінен төмен адамдарға (отбасыларға) бір рет 15 (он бес) айлық есептік көрсеткіш мөлшерінде;</w:t>
      </w:r>
    </w:p>
    <w:bookmarkEnd w:id="70"/>
    <w:bookmarkStart w:name="z77" w:id="71"/>
    <w:p>
      <w:pPr>
        <w:spacing w:after="0"/>
        <w:ind w:left="0"/>
        <w:jc w:val="both"/>
      </w:pPr>
      <w:r>
        <w:rPr>
          <w:rFonts w:ascii="Times New Roman"/>
          <w:b w:val="false"/>
          <w:i w:val="false"/>
          <w:color w:val="000000"/>
          <w:sz w:val="28"/>
        </w:rPr>
        <w:t>
      8) қылмыстық-атқару жүйесінің мекемелерінен босатылған, сондай-ақ пробация қызметінің есебінде тұрған адамдарға табыстарын есепке алмай бір рет 10 (он) айлық есептік көрсеткіш мөлшерінде;</w:t>
      </w:r>
    </w:p>
    <w:bookmarkEnd w:id="71"/>
    <w:bookmarkStart w:name="z78" w:id="72"/>
    <w:p>
      <w:pPr>
        <w:spacing w:after="0"/>
        <w:ind w:left="0"/>
        <w:jc w:val="both"/>
      </w:pPr>
      <w:r>
        <w:rPr>
          <w:rFonts w:ascii="Times New Roman"/>
          <w:b w:val="false"/>
          <w:i w:val="false"/>
          <w:color w:val="000000"/>
          <w:sz w:val="28"/>
        </w:rPr>
        <w:t xml:space="preserve">
      9) Табиғи зілзаланың немесе өрттің салдарынан зардап шеккен азаматтарға (отбасыларға) өмірлік қиын жағдайда қалған сәтінен бастап үш ай ішінде табыстарын есепке алмай бір рет 50 (елу) айлық есептік көрсеткіштің шекті мөлшерінде; </w:t>
      </w:r>
    </w:p>
    <w:bookmarkEnd w:id="72"/>
    <w:bookmarkStart w:name="z79" w:id="73"/>
    <w:p>
      <w:pPr>
        <w:spacing w:after="0"/>
        <w:ind w:left="0"/>
        <w:jc w:val="both"/>
      </w:pPr>
      <w:r>
        <w:rPr>
          <w:rFonts w:ascii="Times New Roman"/>
          <w:b w:val="false"/>
          <w:i w:val="false"/>
          <w:color w:val="000000"/>
          <w:sz w:val="28"/>
        </w:rPr>
        <w:t xml:space="preserve">
      10) Бөкей ордасы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 </w:t>
      </w:r>
    </w:p>
    <w:bookmarkEnd w:id="73"/>
    <w:bookmarkStart w:name="z80" w:id="74"/>
    <w:p>
      <w:pPr>
        <w:spacing w:after="0"/>
        <w:ind w:left="0"/>
        <w:jc w:val="both"/>
      </w:pPr>
      <w:r>
        <w:rPr>
          <w:rFonts w:ascii="Times New Roman"/>
          <w:b w:val="false"/>
          <w:i w:val="false"/>
          <w:color w:val="000000"/>
          <w:sz w:val="28"/>
        </w:rPr>
        <w:t xml:space="preserve">
      жалпы аурудан бірінші топ, бала кезінен мүгедектігі бар адамдарға және мүгедектігі бар балаларға ай сайын 2 (екі) айлық есептік көрсеткіш мөлшерінде; </w:t>
      </w:r>
    </w:p>
    <w:bookmarkEnd w:id="74"/>
    <w:bookmarkStart w:name="z81" w:id="75"/>
    <w:p>
      <w:pPr>
        <w:spacing w:after="0"/>
        <w:ind w:left="0"/>
        <w:jc w:val="both"/>
      </w:pPr>
      <w:r>
        <w:rPr>
          <w:rFonts w:ascii="Times New Roman"/>
          <w:b w:val="false"/>
          <w:i w:val="false"/>
          <w:color w:val="000000"/>
          <w:sz w:val="28"/>
        </w:rPr>
        <w:t>
      жалпы аурудан екінші топ, бала кезінен мүгедектігі бар адамдарға және мүгедектігі бар балаларға ай сайын 1,5 (бір жарым) айлық есептік көрсеткіш мөлшерінде;</w:t>
      </w:r>
    </w:p>
    <w:bookmarkEnd w:id="75"/>
    <w:bookmarkStart w:name="z82" w:id="76"/>
    <w:p>
      <w:pPr>
        <w:spacing w:after="0"/>
        <w:ind w:left="0"/>
        <w:jc w:val="both"/>
      </w:pPr>
      <w:r>
        <w:rPr>
          <w:rFonts w:ascii="Times New Roman"/>
          <w:b w:val="false"/>
          <w:i w:val="false"/>
          <w:color w:val="000000"/>
          <w:sz w:val="28"/>
        </w:rPr>
        <w:t>
      жалпы аурудан үшінші топ, бала кезінен мүгедектігі бар адамдарға және мүгедектігі бар балаларға ай сайын 1 (бір) айлық есептік көрсеткіш мөлшерінде;</w:t>
      </w:r>
    </w:p>
    <w:bookmarkEnd w:id="76"/>
    <w:bookmarkStart w:name="z83" w:id="77"/>
    <w:p>
      <w:pPr>
        <w:spacing w:after="0"/>
        <w:ind w:left="0"/>
        <w:jc w:val="both"/>
      </w:pPr>
      <w:r>
        <w:rPr>
          <w:rFonts w:ascii="Times New Roman"/>
          <w:b w:val="false"/>
          <w:i w:val="false"/>
          <w:color w:val="000000"/>
          <w:sz w:val="28"/>
        </w:rPr>
        <w:t>
      8. Әлеуметтік көмек көрсету тәртібі Үлгілік қағидаларға сәйкес айқындалады.</w:t>
      </w:r>
    </w:p>
    <w:bookmarkEnd w:id="77"/>
    <w:bookmarkStart w:name="z84" w:id="78"/>
    <w:p>
      <w:pPr>
        <w:spacing w:after="0"/>
        <w:ind w:left="0"/>
        <w:jc w:val="both"/>
      </w:pPr>
      <w:r>
        <w:rPr>
          <w:rFonts w:ascii="Times New Roman"/>
          <w:b w:val="false"/>
          <w:i w:val="false"/>
          <w:color w:val="000000"/>
          <w:sz w:val="28"/>
        </w:rPr>
        <w:t>
      9. Мереке күндер мен атаулы күндерге әлеуметтік көмек алушылардан өтініштер талап етілмей, уәкілетті ұйымның не өзге де ұйымдардың ұсынымы бойынша жергілікті атқарушы органмен бекітетін тізім бойынша көрсетіледі.</w:t>
      </w:r>
    </w:p>
    <w:bookmarkEnd w:id="78"/>
    <w:bookmarkStart w:name="z85" w:id="79"/>
    <w:p>
      <w:pPr>
        <w:spacing w:after="0"/>
        <w:ind w:left="0"/>
        <w:jc w:val="both"/>
      </w:pPr>
      <w:r>
        <w:rPr>
          <w:rFonts w:ascii="Times New Roman"/>
          <w:b w:val="false"/>
          <w:i w:val="false"/>
          <w:color w:val="000000"/>
          <w:sz w:val="28"/>
        </w:rPr>
        <w:t>
      10. Әлеуметтік көмек ұсынуға шығыстарды қаржыландыру Бөкей ордасы ауданы бюджетінде көзделген ағымдағы қаржы жылына арналған қаражат шегінде жүргізіледі.</w:t>
      </w:r>
    </w:p>
    <w:bookmarkEnd w:id="79"/>
    <w:bookmarkStart w:name="z86" w:id="80"/>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80"/>
    <w:bookmarkStart w:name="z87" w:id="81"/>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bookmarkEnd w:id="81"/>
    <w:bookmarkStart w:name="z88" w:id="82"/>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