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0339" w14:textId="8fa0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2022 жылғы 5 шілдедегі № 237 қаулысы. Қазақстан Республикасының Әділет министрлігінде 2022 жылғы 8 шілдеде № 28755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Батыс Қазақстан облысы Бөрлі ауданы әкімдігінің 17.04.2025 </w:t>
      </w:r>
      <w:r>
        <w:rPr>
          <w:rFonts w:ascii="Times New Roman"/>
          <w:b w:val="false"/>
          <w:i w:val="false"/>
          <w:color w:val="ff0000"/>
          <w:sz w:val="28"/>
        </w:rPr>
        <w:t>№ 119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Бөрлі ауданының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Бөрлі ауданының Ақсай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ауданы әкімдігінің 17.04.2025 </w:t>
      </w:r>
      <w:r>
        <w:rPr>
          <w:rFonts w:ascii="Times New Roman"/>
          <w:b w:val="false"/>
          <w:i w:val="false"/>
          <w:color w:val="000000"/>
          <w:sz w:val="28"/>
        </w:rPr>
        <w:t>№ 119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қаулының орындалуын бақылау Бөрлі ауданы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қаулысымен бекітілген</w:t>
            </w:r>
          </w:p>
        </w:tc>
      </w:tr>
    </w:tbl>
    <w:bookmarkStart w:name="z9" w:id="4"/>
    <w:p>
      <w:pPr>
        <w:spacing w:after="0"/>
        <w:ind w:left="0"/>
        <w:jc w:val="left"/>
      </w:pPr>
      <w:r>
        <w:rPr>
          <w:rFonts w:ascii="Times New Roman"/>
          <w:b/>
          <w:i w:val="false"/>
          <w:color w:val="000000"/>
        </w:rPr>
        <w:t xml:space="preserve"> Бөрлі ауданының Ақсай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Батыс Қазақстан облысы Бөрлі ауданы әкімдігінің 17.04.2025 </w:t>
      </w:r>
      <w:r>
        <w:rPr>
          <w:rFonts w:ascii="Times New Roman"/>
          <w:b w:val="false"/>
          <w:i w:val="false"/>
          <w:color w:val="ff0000"/>
          <w:sz w:val="28"/>
        </w:rPr>
        <w:t>№ 119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Бөрлі ауданының Ақсай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Бөрлі ауданының Ақсай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9"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0"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1"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2"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3"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4"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5"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6"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7"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8" w:id="17"/>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7"/>
    <w:bookmarkStart w:name="z29"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30" w:id="19"/>
    <w:p>
      <w:pPr>
        <w:spacing w:after="0"/>
        <w:ind w:left="0"/>
        <w:jc w:val="both"/>
      </w:pPr>
      <w:r>
        <w:rPr>
          <w:rFonts w:ascii="Times New Roman"/>
          <w:b w:val="false"/>
          <w:i w:val="false"/>
          <w:color w:val="000000"/>
          <w:sz w:val="28"/>
        </w:rPr>
        <w:t>
      3. "Батыс Қазақстан облысы Бөрлі ауданының тұрғын үй инспекциясы бөлімі" мемлекеттік мекемесі "Ақсай қаласы әкімінің аппараты" мемлекеттік мекемесімен (бұдан әрі - Аппарат) Бөрлі ауданының Ақсай қаласына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9"/>
    <w:bookmarkStart w:name="z31" w:id="20"/>
    <w:p>
      <w:pPr>
        <w:spacing w:after="0"/>
        <w:ind w:left="0"/>
        <w:jc w:val="both"/>
      </w:pPr>
      <w:r>
        <w:rPr>
          <w:rFonts w:ascii="Times New Roman"/>
          <w:b w:val="false"/>
          <w:i w:val="false"/>
          <w:color w:val="000000"/>
          <w:sz w:val="28"/>
        </w:rPr>
        <w:t xml:space="preserve">
      4. "Бөрлі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Бөрлі ауданының Ақсай қаласының бірыңғай сәулеттік келбетін әзірлеуді және бекітуді қамтамасыз етеді.</w:t>
      </w:r>
    </w:p>
    <w:bookmarkEnd w:id="20"/>
    <w:bookmarkStart w:name="z32" w:id="21"/>
    <w:p>
      <w:pPr>
        <w:spacing w:after="0"/>
        <w:ind w:left="0"/>
        <w:jc w:val="both"/>
      </w:pPr>
      <w:r>
        <w:rPr>
          <w:rFonts w:ascii="Times New Roman"/>
          <w:b w:val="false"/>
          <w:i w:val="false"/>
          <w:color w:val="000000"/>
          <w:sz w:val="28"/>
        </w:rPr>
        <w:t>
      5. Аппарат мынадай іс-шаралар ұйымдастырады:</w:t>
      </w:r>
    </w:p>
    <w:bookmarkEnd w:id="21"/>
    <w:bookmarkStart w:name="z33"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Бөрлі ауданының Ақсай қаласының бірыңғай сәулеттік келбетінің жобасымен әкімдіктің ресми интернет-ресурсында таныстыру;</w:t>
      </w:r>
    </w:p>
    <w:bookmarkEnd w:id="22"/>
    <w:bookmarkStart w:name="z34"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5" w:id="24"/>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6"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5"/>
    <w:bookmarkStart w:name="z37"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6"/>
    <w:bookmarkStart w:name="z38" w:id="27"/>
    <w:p>
      <w:pPr>
        <w:spacing w:after="0"/>
        <w:ind w:left="0"/>
        <w:jc w:val="both"/>
      </w:pPr>
      <w:r>
        <w:rPr>
          <w:rFonts w:ascii="Times New Roman"/>
          <w:b w:val="false"/>
          <w:i w:val="false"/>
          <w:color w:val="000000"/>
          <w:sz w:val="28"/>
        </w:rPr>
        <w:t>
      8. Жиналыстың оң шешімі қабылданған жағдайда, "Бөрлі ауданының тұрғын үй-коммуналдық шаруашылығы, жолаушылар көлігі және автомобиль жолдары бөлімі" мемлекеттік мекемесі (бұдан әрі -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7"/>
    <w:bookmarkStart w:name="z39"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40" w:id="29"/>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41" w:id="30"/>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42"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3"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заңнамаға сәйкес Бөліммен жүзеге асырылады.</w:t>
      </w:r>
    </w:p>
    <w:bookmarkEnd w:id="32"/>
    <w:bookmarkStart w:name="z44" w:id="3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33"/>
    <w:bookmarkStart w:name="z45" w:id="34"/>
    <w:p>
      <w:pPr>
        <w:spacing w:after="0"/>
        <w:ind w:left="0"/>
        <w:jc w:val="left"/>
      </w:pPr>
      <w:r>
        <w:rPr>
          <w:rFonts w:ascii="Times New Roman"/>
          <w:b/>
          <w:i w:val="false"/>
          <w:color w:val="000000"/>
        </w:rPr>
        <w:t xml:space="preserve"> 4-тарау. Қорытынды ереже</w:t>
      </w:r>
    </w:p>
    <w:bookmarkEnd w:id="34"/>
    <w:bookmarkStart w:name="z46" w:id="35"/>
    <w:p>
      <w:pPr>
        <w:spacing w:after="0"/>
        <w:ind w:left="0"/>
        <w:jc w:val="both"/>
      </w:pPr>
      <w:r>
        <w:rPr>
          <w:rFonts w:ascii="Times New Roman"/>
          <w:b w:val="false"/>
          <w:i w:val="false"/>
          <w:color w:val="000000"/>
          <w:sz w:val="28"/>
        </w:rPr>
        <w:t>
      14. Бөрлі ауданының Ақсай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