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eb43a" w14:textId="2eeb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"Бөрлі ауданы бойынша мүгедектер үшін жұмыс орындарына квота белгілеу туралы" Бөрлі ауданы әкімдігінің 2020 жылғы 4 мамырдағы №151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2022 жылғы 24 маусымдағы № 223 қаулысы. Қазақстан Республикасының Әділет министрлігінде 2022 жылғы 1 шілдеде № 28680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"Бөрлі ауданы бойынша мүгедектер үшін жұмыс орындарына квота белгілеу туралы" Бөрлі ауданы әкімдігінің 2020 жылғы 4 мамырдағы № 151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6221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Бөрлі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Бөрлі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Ихсанов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