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d691" w14:textId="2a0d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Ақжайық аудандық мәслихатының 2020 жылғы 19 мамырдағы № 47-3 "Пайдаланылмайтын ауыл шаруашылығы мақсатындағы жерлерге жер салығының базалық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аудандық мәслихатының 2022 жылғы 15 сәуірдегі № 14-8 шешімі. Қазақстан Республикасының Әділет министрлігінде 2022 жылғы 27 сәуірде № 27778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Ақжайық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Ақжайық аудандық мәслихатының "Пайдаланылмайтын ауыл шаруашылығы мақсатындағы жерлерге жер салығының базалық мөлшерлемелерін арттыру туралы" 2020 жылғы 19 мамырдағы № 47-3 (Нормативтік құқықтық актілерді мемлекеттік тіркеу тізілімінде № 6244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Ақжайық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