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23aa" w14:textId="d312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2022 жылғы 14 ақпандағы № 22 қаулысы. Қазақстан Республикасының Әділет министрлігінде 2022 жылғы 28 наурызда № 27234 болып тіркелді</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Акжайық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"Ақжайық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қаулыны оның ресми жарияланғанынан кейін Ақжайық ауданы әкімдігінің интернет - 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w:t>
            </w:r>
            <w:r>
              <w:br/>
            </w:r>
            <w:r>
              <w:rPr>
                <w:rFonts w:ascii="Times New Roman"/>
                <w:b w:val="false"/>
                <w:i w:val="false"/>
                <w:color w:val="000000"/>
                <w:sz w:val="20"/>
              </w:rPr>
              <w:t>2022 жылғы 14 ақпандағы</w:t>
            </w:r>
            <w:r>
              <w:br/>
            </w:r>
            <w:r>
              <w:rPr>
                <w:rFonts w:ascii="Times New Roman"/>
                <w:b w:val="false"/>
                <w:i w:val="false"/>
                <w:color w:val="000000"/>
                <w:sz w:val="20"/>
              </w:rPr>
              <w:t>№ 22 қаулысымен бекітілген</w:t>
            </w:r>
          </w:p>
        </w:tc>
      </w:tr>
    </w:tbl>
    <w:bookmarkStart w:name="z12" w:id="7"/>
    <w:p>
      <w:pPr>
        <w:spacing w:after="0"/>
        <w:ind w:left="0"/>
        <w:jc w:val="left"/>
      </w:pPr>
      <w:r>
        <w:rPr>
          <w:rFonts w:ascii="Times New Roman"/>
          <w:b/>
          <w:i w:val="false"/>
          <w:color w:val="000000"/>
        </w:rPr>
        <w:t xml:space="preserve"> 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келесідей негізгі ұғымдар қолданылады:</w:t>
      </w:r>
    </w:p>
    <w:bookmarkEnd w:id="10"/>
    <w:bookmarkStart w:name="z16"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7"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8"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19"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0"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1"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2"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3"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4"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5"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6" w:id="21"/>
    <w:p>
      <w:pPr>
        <w:spacing w:after="0"/>
        <w:ind w:left="0"/>
        <w:jc w:val="both"/>
      </w:pPr>
      <w:r>
        <w:rPr>
          <w:rFonts w:ascii="Times New Roman"/>
          <w:b w:val="false"/>
          <w:i w:val="false"/>
          <w:color w:val="000000"/>
          <w:sz w:val="28"/>
        </w:rPr>
        <w:t>
      3. "Ақжайық ауданының тұрғын үй-коммуналдық шаруашылық, жолаушылар көлігі және автомобиль жолдары бөлімі" мемлекеттік мекемесі (бұдан әрі - Бөлім) Ақжайық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7" w:id="22"/>
    <w:p>
      <w:pPr>
        <w:spacing w:after="0"/>
        <w:ind w:left="0"/>
        <w:jc w:val="both"/>
      </w:pPr>
      <w:r>
        <w:rPr>
          <w:rFonts w:ascii="Times New Roman"/>
          <w:b w:val="false"/>
          <w:i w:val="false"/>
          <w:color w:val="000000"/>
          <w:sz w:val="28"/>
        </w:rPr>
        <w:t xml:space="preserve">
      4. "Ақжайық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28" w:id="23"/>
    <w:p>
      <w:pPr>
        <w:spacing w:after="0"/>
        <w:ind w:left="0"/>
        <w:jc w:val="both"/>
      </w:pPr>
      <w:r>
        <w:rPr>
          <w:rFonts w:ascii="Times New Roman"/>
          <w:b w:val="false"/>
          <w:i w:val="false"/>
          <w:color w:val="000000"/>
          <w:sz w:val="28"/>
        </w:rPr>
        <w:t>
      5. Ақжайық ауданының әкімдігі мынадай іс-шараларды ұйымдастырады:</w:t>
      </w:r>
    </w:p>
    <w:bookmarkEnd w:id="23"/>
    <w:bookmarkStart w:name="z29"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0"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1" w:id="26"/>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End w:id="26"/>
    <w:bookmarkStart w:name="z32"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3" w:id="28"/>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4"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5"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6"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7"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8"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39"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0"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5"/>
    <w:bookmarkStart w:name="z41" w:id="36"/>
    <w:p>
      <w:pPr>
        <w:spacing w:after="0"/>
        <w:ind w:left="0"/>
        <w:jc w:val="left"/>
      </w:pPr>
      <w:r>
        <w:rPr>
          <w:rFonts w:ascii="Times New Roman"/>
          <w:b/>
          <w:i w:val="false"/>
          <w:color w:val="000000"/>
        </w:rPr>
        <w:t xml:space="preserve"> 4-тарау. Қорытынды ереже</w:t>
      </w:r>
    </w:p>
    <w:bookmarkEnd w:id="36"/>
    <w:bookmarkStart w:name="z42" w:id="37"/>
    <w:p>
      <w:pPr>
        <w:spacing w:after="0"/>
        <w:ind w:left="0"/>
        <w:jc w:val="both"/>
      </w:pPr>
      <w:r>
        <w:rPr>
          <w:rFonts w:ascii="Times New Roman"/>
          <w:b w:val="false"/>
          <w:i w:val="false"/>
          <w:color w:val="000000"/>
          <w:sz w:val="28"/>
        </w:rPr>
        <w:t>
      14. Ақжайық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