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76a7" w14:textId="5ba7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Орал қаласының Зачаганск кентінің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қаласының Зачаганск кенті әкімінің 2022 жылғы 22 маусымдағы № 5 шешімі. Қазақстан Республикасының Әділет министрлігінде 2022 жылғы 27 маусымда № 28619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Зачаганск кенті халқының пікірін ескере отырып және Батыс Қазақстан облыстық ономастика комиссиясының 2021 жылғы 28 желтоқсандағы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Орал қаласының Зачаганск кентінің келесі көшелері қайта аталсын: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көшесін Қайыржан Арыстанәлиев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3-Линейная көшесін Сабаз Арыстанов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Лбищенская көшесін Қажығали Мұханбетқалиұлы көшесі.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жарияланғанынан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Зачаган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