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30b7" w14:textId="4733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әкімдігінің 2016 жылғы 15 сәуірдегі № 1024 "Орал қаласының шалғайдағы елді мекендерінде тұратын балаларды жалпы білім беретін мектептерге тасымалдаудың схемалары мен қағидаларын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2022 жылғы 1 желтоқсандағы № 2839 қаулысы. Қазақстан Республикасының Әділет министрлігінде 2022 жылғы 6 желтоқсанда № 30987 болып тіркелді. Күші жойылды - Батыс Қазақстан облысы Орал қаласы әкімдігінің 2024 жылғы 30 шілдедегі № 1656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Орал қаласы әкімдігінің 30.07.2024 </w:t>
      </w:r>
      <w:r>
        <w:rPr>
          <w:rFonts w:ascii="Times New Roman"/>
          <w:b w:val="false"/>
          <w:i w:val="false"/>
          <w:color w:val="ff0000"/>
          <w:sz w:val="28"/>
        </w:rPr>
        <w:t>№ 1656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Орал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қаласы әкімдігінің 2016 жылғы 15 сәуірдегі № 1024 "Орал қаласының шалғайдағы елді мекендерінде тұратын балаларды жалпы білім беретін мектептерге тасымалдаудың схемалары мен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4406 тіркелген)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 әкімдігі білім басқармасының Орал қаласының білім беру бөлімі" мемлекеттік мекемесі осы қаулының Қазақстан Республикасы Әділет министрлігінде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Батыс Қазақстан облысы Орал қаласының әкімі орынбасарына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Сатканов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15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1024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қаласының шалғайдағы елді мекендерінде тұратын балаларды жалпы білім беретін мектептерге тасымалдаудың схемасы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480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204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15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1024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2-қосымша 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қаласының шалғайдағы елді мекендерінде тұратын балаларды жалпы білім беретін мектептерге тасымалдаудың схемасы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477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204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15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1024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3-қосымша 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қаласының шалғайдағы елді мекендерінде тұратын балаларды жалпы білім беретін мектептерге тасымалдаудың схемасы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204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15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1024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4-қосымша 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қаласының шалғайдағы елді мекендерінде тұратын балаларды жалпы білім беретін мектептерге тасымалдаудың схемасы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449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190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15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1024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6-қосымша 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қаласының шалғайдағы елді мекендерінде тұратын балаларды жалпы білім беретін мектептерге тасымалдаудың схемасы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198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15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1024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7-қосымша 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қаласының шалғайдағы елді мекендерінде тұратын балаларды жалпы білім беретін мектептерге тасымалдаудың схемасы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15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1024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13-қосымша 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қаласының шалғайдағы елді мекендерінде тұратын балаларды жалпы білім беретін мектептерге тасымалдаудың схемасы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509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184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