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55d" w14:textId="dc8f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Орал қаласындағы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20 қыркүйектегі № 19-5 шешімі. Қазақстан Республикасының Әділет министрлігінде 2022 жылғы 22 қыркүйекте № 29748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Орал қаласы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65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