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4908" w14:textId="3f64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2022 жылғы 9 қыркүйектегі № 1645 қаулысы. Қазақстан Республикасының Әділет министрлігінде 2022 жылғы 14 қыркүйекте № 29555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16-5)</w:t>
      </w:r>
      <w:r>
        <w:rPr>
          <w:rFonts w:ascii="Times New Roman"/>
          <w:b w:val="false"/>
          <w:i w:val="false"/>
          <w:color w:val="000000"/>
          <w:sz w:val="28"/>
        </w:rPr>
        <w:t xml:space="preserve"> тармақшасына сәйкес, Орал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Бірыңғай мемлекеттік-құқықтық жұмыстар қызметі бөлімінің басшысы осы қаулыны Қазақстан Республикасы Әділет министрлігінде мемлекеттік тіркеуді жүргізсін.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Орал қаласы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1645 қаулысына қосымша</w:t>
            </w:r>
          </w:p>
        </w:tc>
      </w:tr>
    </w:tbl>
    <w:bookmarkStart w:name="z10" w:id="5"/>
    <w:p>
      <w:pPr>
        <w:spacing w:after="0"/>
        <w:ind w:left="0"/>
        <w:jc w:val="left"/>
      </w:pPr>
      <w:r>
        <w:rPr>
          <w:rFonts w:ascii="Times New Roman"/>
          <w:b/>
          <w:i w:val="false"/>
          <w:color w:val="000000"/>
        </w:rPr>
        <w:t xml:space="preserve">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Орал қаласы әкімдігінің 18.10.2024 </w:t>
      </w:r>
      <w:r>
        <w:rPr>
          <w:rFonts w:ascii="Times New Roman"/>
          <w:b w:val="false"/>
          <w:i w:val="false"/>
          <w:color w:val="ff0000"/>
          <w:sz w:val="28"/>
        </w:rPr>
        <w:t>№ 2392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Орал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4"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5"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6"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7"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8"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19"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0"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1"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2"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3"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4" w:id="19"/>
    <w:p>
      <w:pPr>
        <w:spacing w:after="0"/>
        <w:ind w:left="0"/>
        <w:jc w:val="both"/>
      </w:pPr>
      <w:r>
        <w:rPr>
          <w:rFonts w:ascii="Times New Roman"/>
          <w:b w:val="false"/>
          <w:i w:val="false"/>
          <w:color w:val="000000"/>
          <w:sz w:val="28"/>
        </w:rPr>
        <w:t>
      3. "Орал қаласы тұрғын үй – коммуналдық шаруашылығы, жолаушы көлігі және автомобиль жолдары бөлімі" мемлекеттік мекемесі (бұдан әрі - Бөлім) Орал қаласының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5" w:id="20"/>
    <w:p>
      <w:pPr>
        <w:spacing w:after="0"/>
        <w:ind w:left="0"/>
        <w:jc w:val="both"/>
      </w:pPr>
      <w:r>
        <w:rPr>
          <w:rFonts w:ascii="Times New Roman"/>
          <w:b w:val="false"/>
          <w:i w:val="false"/>
          <w:color w:val="000000"/>
          <w:sz w:val="28"/>
        </w:rPr>
        <w:t xml:space="preserve">
      4. "Орал қаласының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Орал қаласының бірыңғай сәулеттік келбетін әзірлеуді және бекітуді қамтамасыз етеді.</w:t>
      </w:r>
    </w:p>
    <w:bookmarkEnd w:id="20"/>
    <w:bookmarkStart w:name="z26" w:id="21"/>
    <w:p>
      <w:pPr>
        <w:spacing w:after="0"/>
        <w:ind w:left="0"/>
        <w:jc w:val="both"/>
      </w:pPr>
      <w:r>
        <w:rPr>
          <w:rFonts w:ascii="Times New Roman"/>
          <w:b w:val="false"/>
          <w:i w:val="false"/>
          <w:color w:val="000000"/>
          <w:sz w:val="28"/>
        </w:rPr>
        <w:t>
      5. Орал қаласы әкімдігі мынадай іс-шараларды ұйымдастырады:</w:t>
      </w:r>
    </w:p>
    <w:bookmarkEnd w:id="21"/>
    <w:bookmarkStart w:name="z27"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2"/>
    <w:bookmarkStart w:name="z28"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29"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0"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31"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2"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3"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4"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5"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6" w:id="31"/>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1"/>
    <w:bookmarkStart w:name="z37"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8"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39" w:id="34"/>
    <w:p>
      <w:pPr>
        <w:spacing w:after="0"/>
        <w:ind w:left="0"/>
        <w:jc w:val="left"/>
      </w:pPr>
      <w:r>
        <w:rPr>
          <w:rFonts w:ascii="Times New Roman"/>
          <w:b/>
          <w:i w:val="false"/>
          <w:color w:val="000000"/>
        </w:rPr>
        <w:t xml:space="preserve"> 4-тарау. Қорытынды ереже</w:t>
      </w:r>
    </w:p>
    <w:bookmarkEnd w:id="34"/>
    <w:bookmarkStart w:name="z40" w:id="35"/>
    <w:p>
      <w:pPr>
        <w:spacing w:after="0"/>
        <w:ind w:left="0"/>
        <w:jc w:val="both"/>
      </w:pPr>
      <w:r>
        <w:rPr>
          <w:rFonts w:ascii="Times New Roman"/>
          <w:b w:val="false"/>
          <w:i w:val="false"/>
          <w:color w:val="000000"/>
          <w:sz w:val="28"/>
        </w:rPr>
        <w:t>
      14. Орал қаласының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