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4289" w14:textId="07b4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2020 жылғы 12 ақпандағы № 40-8 "Орал қаласының әлеуметтік көмек көрсетудің,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2022 жылғы 20 сәуірдегі № 13-8 шешімі. Қазақстан Республикасының Әділет министрлігінде 2022 жылғы 22 сәуірде № 27709 болып тіркелді. Күші жойылды - Батыс Қазақстан облысы Орал қалалық мәслихатының 2023 жылғы 20 қыркүйектегі № 5-8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20.09.2023 </w:t>
      </w:r>
      <w:r>
        <w:rPr>
          <w:rFonts w:ascii="Times New Roman"/>
          <w:b w:val="false"/>
          <w:i w:val="false"/>
          <w:color w:val="ff0000"/>
          <w:sz w:val="28"/>
        </w:rPr>
        <w:t xml:space="preserve">№ 5-8 </w:t>
      </w:r>
      <w:r>
        <w:rPr>
          <w:rFonts w:ascii="Times New Roman"/>
          <w:b w:val="false"/>
          <w:i w:val="false"/>
          <w:color w:val="ff0000"/>
          <w:sz w:val="28"/>
        </w:rPr>
        <w:t>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Орал қалалық мәслихаты ШЕШТІ:</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ақпандағы № 40-8 (Нормативтік құқықтық актілерді мемлекеттік тіркеудің тізіліміне № 6030 болып енгізілген)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2022 жылғы 20 сәуірдегі</w:t>
            </w:r>
            <w:r>
              <w:br/>
            </w:r>
            <w:r>
              <w:rPr>
                <w:rFonts w:ascii="Times New Roman"/>
                <w:b w:val="false"/>
                <w:i w:val="false"/>
                <w:color w:val="000000"/>
                <w:sz w:val="20"/>
              </w:rPr>
              <w:t>№ 13-8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12 ақпандағы </w:t>
            </w:r>
            <w:r>
              <w:br/>
            </w:r>
            <w:r>
              <w:rPr>
                <w:rFonts w:ascii="Times New Roman"/>
                <w:b w:val="false"/>
                <w:i w:val="false"/>
                <w:color w:val="000000"/>
                <w:sz w:val="20"/>
              </w:rPr>
              <w:t>№ 40-8 шешіміне қосымша</w:t>
            </w:r>
          </w:p>
        </w:tc>
      </w:tr>
    </w:tbl>
    <w:bookmarkStart w:name="z10" w:id="4"/>
    <w:p>
      <w:pPr>
        <w:spacing w:after="0"/>
        <w:ind w:left="0"/>
        <w:jc w:val="left"/>
      </w:pPr>
      <w:r>
        <w:rPr>
          <w:rFonts w:ascii="Times New Roman"/>
          <w:b/>
          <w:i w:val="false"/>
          <w:color w:val="000000"/>
        </w:rPr>
        <w:t xml:space="preserve"> Орал қаласының әлеуметтік көмек көрсету, оның мөлшерлерін белгілеу және мұқтаж </w:t>
      </w:r>
      <w:r>
        <w:br/>
      </w:r>
      <w:r>
        <w:rPr>
          <w:rFonts w:ascii="Times New Roman"/>
          <w:b/>
          <w:i w:val="false"/>
          <w:color w:val="000000"/>
        </w:rPr>
        <w:t>азаматтардың жекелеген санаттарының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Орал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Орал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облысының Орал қаласы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күнкөрiс деңгейi – облыстағы статистика органдарымен есептелген,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өмірлік қиын жағдай - азаматтың тыныс-тiршiлiгiн объективтi түрде бұзатын, ол өз бетiнше еңсере алмайтын ахуал;</w:t>
      </w:r>
    </w:p>
    <w:bookmarkEnd w:id="13"/>
    <w:bookmarkStart w:name="z20" w:id="14"/>
    <w:p>
      <w:pPr>
        <w:spacing w:after="0"/>
        <w:ind w:left="0"/>
        <w:jc w:val="both"/>
      </w:pPr>
      <w:r>
        <w:rPr>
          <w:rFonts w:ascii="Times New Roman"/>
          <w:b w:val="false"/>
          <w:i w:val="false"/>
          <w:color w:val="000000"/>
          <w:sz w:val="28"/>
        </w:rPr>
        <w:t>
      7) уәкiлеттi орган – "Орал қаласының Жұмыспен қамту және әлеуметтік бағдарламалар бөлімі" мемлекеттiк мекемесi;</w:t>
      </w:r>
    </w:p>
    <w:bookmarkEnd w:id="14"/>
    <w:bookmarkStart w:name="z21"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әкімдерінің шешiмдерiмен құрылатын комиссия;</w:t>
      </w:r>
    </w:p>
    <w:bookmarkEnd w:id="15"/>
    <w:bookmarkStart w:name="z2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17"/>
    <w:bookmarkStart w:name="z24" w:id="18"/>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25" w:id="19"/>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9"/>
    <w:bookmarkStart w:name="z26" w:id="2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0"/>
    <w:bookmarkStart w:name="z27" w:id="21"/>
    <w:p>
      <w:pPr>
        <w:spacing w:after="0"/>
        <w:ind w:left="0"/>
        <w:jc w:val="both"/>
      </w:pPr>
      <w:r>
        <w:rPr>
          <w:rFonts w:ascii="Times New Roman"/>
          <w:b w:val="false"/>
          <w:i w:val="false"/>
          <w:color w:val="000000"/>
          <w:sz w:val="28"/>
        </w:rPr>
        <w:t>
      6. Мереке күндеріне әлеуметтік көмек ақшалай түрде келесі санаттағы азаматтарға көрсетіледі:</w:t>
      </w:r>
    </w:p>
    <w:bookmarkEnd w:id="21"/>
    <w:bookmarkStart w:name="z28" w:id="22"/>
    <w:p>
      <w:pPr>
        <w:spacing w:after="0"/>
        <w:ind w:left="0"/>
        <w:jc w:val="both"/>
      </w:pPr>
      <w:r>
        <w:rPr>
          <w:rFonts w:ascii="Times New Roman"/>
          <w:b w:val="false"/>
          <w:i w:val="false"/>
          <w:color w:val="000000"/>
          <w:sz w:val="28"/>
        </w:rPr>
        <w:t>
      1) Ұлы Отан соғысының ардагерлері мен мүгедектеріне бір реттік 9 мамыр - Жеңіс күніне орай 1000 000 (бір миллион) теңге және ай сайын 5 (бес)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3"/>
    <w:bookmarkStart w:name="z30" w:id="24"/>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және ай сайын 5 (бес)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және 16 желтоқсан - Тәуелсіздік күініне орай 80 000 (сексен мың) теңге мөлшерінде;</w:t>
      </w:r>
    </w:p>
    <w:bookmarkEnd w:id="30"/>
    <w:bookmarkStart w:name="z37" w:id="31"/>
    <w:p>
      <w:pPr>
        <w:spacing w:after="0"/>
        <w:ind w:left="0"/>
        <w:jc w:val="both"/>
      </w:pPr>
      <w:r>
        <w:rPr>
          <w:rFonts w:ascii="Times New Roman"/>
          <w:b w:val="false"/>
          <w:i w:val="false"/>
          <w:color w:val="000000"/>
          <w:sz w:val="28"/>
        </w:rPr>
        <w:t>
      10) Жаралануы салдарынан мүгедек болған, контузия алған, зақым алған әскери қызметшiлерге:</w:t>
      </w:r>
    </w:p>
    <w:bookmarkEnd w:id="31"/>
    <w:bookmarkStart w:name="z38" w:id="32"/>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2"/>
    <w:bookmarkStart w:name="z39" w:id="33"/>
    <w:p>
      <w:pPr>
        <w:spacing w:after="0"/>
        <w:ind w:left="0"/>
        <w:jc w:val="both"/>
      </w:pPr>
      <w:r>
        <w:rPr>
          <w:rFonts w:ascii="Times New Roman"/>
          <w:b w:val="false"/>
          <w:i w:val="false"/>
          <w:color w:val="000000"/>
          <w:sz w:val="28"/>
        </w:rPr>
        <w:t>
      Ауғанстанда әскери борышын өтеген кезде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3"/>
    <w:bookmarkStart w:name="z40" w:id="34"/>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 бір жүз мың) теңге және 16 желтоқсан - Тәуелсіздік күініне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бір реттік 9 мамыр – Жеңіс күніне орай 100 000 (бір жүз мың) теңге және 16 желтоқсан - Тәуелсіздік күініне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реттік 9 мамыр – Жеңіс күніне орай 60 000 (алпыс мың) теңге мөлшерінде;</w:t>
      </w:r>
    </w:p>
    <w:bookmarkEnd w:id="36"/>
    <w:bookmarkStart w:name="z43" w:id="37"/>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реттік 9 мамыр – Жеңіс күніне орай 100 000 (бір жүз мың) теңге және 16 желтоқсан - Тәуелсіздік күніне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бір реттік 9 мамыр – Жеңіс күніне орай 30 000 (отыз мың) теңге мөлшерінде;</w:t>
      </w:r>
    </w:p>
    <w:bookmarkEnd w:id="38"/>
    <w:bookmarkStart w:name="z45" w:id="39"/>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17)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40"/>
    <w:bookmarkStart w:name="z47" w:id="41"/>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1"/>
    <w:bookmarkStart w:name="z48" w:id="42"/>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2"/>
    <w:bookmarkStart w:name="z49" w:id="43"/>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реттік 9 мамыр – Жеңіс күніне орай 100 000 (бір жүз мың) теңге және 16 желтоқсан - Тәуелсіздік күініне орай 60 000 (алпыс мың) теңге мөлшерінде;</w:t>
      </w:r>
    </w:p>
    <w:bookmarkEnd w:id="47"/>
    <w:bookmarkStart w:name="z54" w:id="48"/>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реттік 9 мамыр – Жеңіс күніне орай 100 000 (бір жүз мың) теңге және 16 желтоқсан - Тәуелсіздік күініне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адамдарыны бір реттік 9 мамыр – Жеңіс күніне орай 100 000 (бір жүз мың) теңге және 16 желтоқсан - Тәуелсіздік күініне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реттік 9 мамыр – Жеңіс күніне орай 60 000 (алпыс мың) теңге және 16 желтоқсан - Тәуелсіздік күініне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бір реттік 9 мамыр – Жеңіс күніне орай 60 000 (алпыс мың) теңге және 16 желтоқсан - Тәуелсіздік күініне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27) ұрыс қимылдар кезiнде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2"/>
    <w:bookmarkStart w:name="z59" w:id="53"/>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 бір реттік 9 мамыр – Жеңіс күніне орай 60 000 (алпыс мың) теңге және 16 желтоқсан - Тәуелсіздік күініне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бір реттік 9 мамыр – Жеңіс күніне орай 60 000 (алпыс мың) теңге және 16 желтоқсан - Тәуелсіздік күініне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реттік 9 мамыр – Жеңіс күніне орай 60 000 (алпыс мың) теңге және 16 желтоқсан - Тәуелсіздік күініне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реттік 9 мамыр – Жеңіс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33) 18 жасқа дейінгі мүгедектігі бар балаларға бір реттік 30 тамыз – Қазақстан Республикасының Конституциясы күніне орай 20 000 (жиырма мың) теңге мөлшерінде;</w:t>
      </w:r>
    </w:p>
    <w:bookmarkEnd w:id="60"/>
    <w:bookmarkStart w:name="z67" w:id="61"/>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1"/>
    <w:bookmarkStart w:name="z68" w:id="62"/>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7 (жеті) айлық есептік көрсеткіш мөлшерінде, ай сайын;</w:t>
      </w:r>
    </w:p>
    <w:bookmarkEnd w:id="62"/>
    <w:bookmarkStart w:name="z69" w:id="63"/>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2 (екі) ең төмен күнкөріс деңгейі мөлшерінде, табысын есепке алмай, ай сайын;</w:t>
      </w:r>
    </w:p>
    <w:bookmarkEnd w:id="63"/>
    <w:bookmarkStart w:name="z70" w:id="64"/>
    <w:p>
      <w:pPr>
        <w:spacing w:after="0"/>
        <w:ind w:left="0"/>
        <w:jc w:val="both"/>
      </w:pPr>
      <w:r>
        <w:rPr>
          <w:rFonts w:ascii="Times New Roman"/>
          <w:b w:val="false"/>
          <w:i w:val="false"/>
          <w:color w:val="000000"/>
          <w:sz w:val="28"/>
        </w:rPr>
        <w:t>
      3) кепілдік берілген әлеуметтік топтама аясында аз қамтылған отбасылардағы (атаулы әлеуметтік көмек алушылар) жалпы білім беретін мектептерде оқитын он бес жастан он сегіз жасқа дейінгі балаларға қоғамдық көлікпен (таксиден басқа) оқу жылы ішінде жол жүруге 1 айлық есептік көрсеткіш мөлшерінде, ай сайын;</w:t>
      </w:r>
    </w:p>
    <w:bookmarkEnd w:id="64"/>
    <w:bookmarkStart w:name="z71" w:id="65"/>
    <w:p>
      <w:pPr>
        <w:spacing w:after="0"/>
        <w:ind w:left="0"/>
        <w:jc w:val="both"/>
      </w:pPr>
      <w:r>
        <w:rPr>
          <w:rFonts w:ascii="Times New Roman"/>
          <w:b w:val="false"/>
          <w:i w:val="false"/>
          <w:color w:val="000000"/>
          <w:sz w:val="28"/>
        </w:rPr>
        <w:t>
      4) көру қабілеті нашар екінші топтағы мүгедектер мен қант диабетімен ауыратын мүгедектреге өтініш берген кезден бастап 1 (бір) айлық есептік көрсеткіш мөлшерінде, табысын есепке алмай, ай сайын;</w:t>
      </w:r>
    </w:p>
    <w:bookmarkEnd w:id="65"/>
    <w:bookmarkStart w:name="z72" w:id="66"/>
    <w:p>
      <w:pPr>
        <w:spacing w:after="0"/>
        <w:ind w:left="0"/>
        <w:jc w:val="both"/>
      </w:pPr>
      <w:r>
        <w:rPr>
          <w:rFonts w:ascii="Times New Roman"/>
          <w:b w:val="false"/>
          <w:i w:val="false"/>
          <w:color w:val="000000"/>
          <w:sz w:val="28"/>
        </w:rPr>
        <w:t>
      5)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айлық есептік көрсеткіш мөлшерінде, бір реттік;</w:t>
      </w:r>
    </w:p>
    <w:bookmarkEnd w:id="66"/>
    <w:bookmarkStart w:name="z73" w:id="67"/>
    <w:p>
      <w:pPr>
        <w:spacing w:after="0"/>
        <w:ind w:left="0"/>
        <w:jc w:val="both"/>
      </w:pPr>
      <w:r>
        <w:rPr>
          <w:rFonts w:ascii="Times New Roman"/>
          <w:b w:val="false"/>
          <w:i w:val="false"/>
          <w:color w:val="000000"/>
          <w:sz w:val="28"/>
        </w:rPr>
        <w:t>
      6) 18 жасқа дейін мүгедек балаларға медициналық мекеменің дәрігерлік консультативтік комиссия қорытындысы негізіндегі медициналық мекеменің анықтамасына сәйкес, табыстарын есепке алмай, 15 (он бес) айлық есептік көрсеткіш мөлшерінде, бір реттік;</w:t>
      </w:r>
    </w:p>
    <w:bookmarkEnd w:id="67"/>
    <w:bookmarkStart w:name="z74" w:id="68"/>
    <w:p>
      <w:pPr>
        <w:spacing w:after="0"/>
        <w:ind w:left="0"/>
        <w:jc w:val="both"/>
      </w:pPr>
      <w:r>
        <w:rPr>
          <w:rFonts w:ascii="Times New Roman"/>
          <w:b w:val="false"/>
          <w:i w:val="false"/>
          <w:color w:val="000000"/>
          <w:sz w:val="28"/>
        </w:rPr>
        <w:t>
      7)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өтініш беру негізінде, табысын есепке алмай;</w:t>
      </w:r>
    </w:p>
    <w:bookmarkEnd w:id="68"/>
    <w:bookmarkStart w:name="z75" w:id="69"/>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деңгейінің 70%-нан (жетпіс) аспайтын азаматтарға (отбасыларға), мүгедектерге тұрмыстық қажеттіліктеріне 15 (он бес) айлық есептік көрсеткіш мөлшерінде, өтініш беру негізінде, бір реттік;</w:t>
      </w:r>
    </w:p>
    <w:bookmarkEnd w:id="69"/>
    <w:bookmarkStart w:name="z76" w:id="70"/>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өтініш беру негізінде, бір реттік;</w:t>
      </w:r>
    </w:p>
    <w:bookmarkEnd w:id="70"/>
    <w:bookmarkStart w:name="z77" w:id="71"/>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үш ай ішінде 50 (елу) айлық есептік көрсеткішке дейін мөлшерде, табысын есепке алмай, бір реттік.</w:t>
      </w:r>
    </w:p>
    <w:bookmarkEnd w:id="71"/>
    <w:bookmarkStart w:name="z78" w:id="72"/>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2"/>
    <w:bookmarkStart w:name="z79" w:id="7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 органдарымен бекітілген тізім бойынша көрсетіледі.</w:t>
      </w:r>
    </w:p>
    <w:bookmarkEnd w:id="73"/>
    <w:bookmarkStart w:name="z80" w:id="74"/>
    <w:p>
      <w:pPr>
        <w:spacing w:after="0"/>
        <w:ind w:left="0"/>
        <w:jc w:val="both"/>
      </w:pPr>
      <w:r>
        <w:rPr>
          <w:rFonts w:ascii="Times New Roman"/>
          <w:b w:val="false"/>
          <w:i w:val="false"/>
          <w:color w:val="000000"/>
          <w:sz w:val="28"/>
        </w:rPr>
        <w:t>
      10. Әлеуметтік көмек ұсынуға шығыстарды қаржыландыру Орал қаласының бюджетінде көзделген ағымдағы қаржы жылына арналған қаражат шегінде жүргізіледі.</w:t>
      </w:r>
    </w:p>
    <w:bookmarkEnd w:id="74"/>
    <w:bookmarkStart w:name="z81" w:id="7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82" w:id="76"/>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76"/>
    <w:bookmarkStart w:name="z83" w:id="77"/>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