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af64" w14:textId="5a7a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18 ақпандағы № 21 "Батыс Қазақстан облысының ауызсумен жабдықтаудың баламасыз көздері болып табылатын сумен жабдықтаудың ерекше маңызды оқшау жүйелерінің тізбесі"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21 желтоқсандағы № 259 қаулысы. Қазақстан Республикасының Әділет министрлігінде 2022 жылғы 22 желтоқсанда № 31220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18 ақпандағы № 21 "Батыс Қазақстан облысының ауызсумен жабдықтаудың баламасыз көздері болып табылатын сумен жабдықтаудың ерекше маңызды оқшау жүйелерінің тізбесі" (Нормативтік құқықтық актілерді мемлекеттік тіркеу тізілімінде № 26946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ауызсумен жабдықтаудың баламасыз көздері болып табылатын сумен жабдықтаудың ерекше маңызды оқшау жүйелерінің тізбесін бекіту туралы";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Батыс Қазақстан облысының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әкімінің аппараты"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ақпандағы № 21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ауызсумен жабдықтаудың баламасыз көздері болып табылатын сумен жабдықтаудың ерекше маңызды оқшау жүйелерінің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қалалар бойынша объектілердің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"Базаршолпан"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"Бударин"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"Қабыршақты"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"Көнеккеткен"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"Тайпақ"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"Жиекқұм"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"Тайғара"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"Үшана"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"Шонай"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"Бумакөл"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"Жанақоныс"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"Кеңтүбек"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"Көпжасар"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"Қырқопа"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"Пятимар"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"Алғабас-Сырым"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"Бұлдырты"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"Құспанкөл"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"Тоғанас"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"Шағырлой"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"Ақпәтер"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"Қазталов"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"Ақтайсай"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"Қоржын"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"Үшана"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"Шөптікөл"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"Дарьинск"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"Набережное"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"Новенький"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"Погодаево"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"Первосоветское"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"Трекино"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"Чесноково"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"Оян"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1"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2"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"Ақсоғым"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"Богдановка"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Өмір"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"Пойма"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"Покатиловка"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"Сары-Өмір"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"Белогорка"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"Лубенка"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