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cd887" w14:textId="02cd8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әкімдігінің 2012 жылғы 6 желтоқсандағы № 227 және Батыс Қазақстан облыстық мәслихатының 2012 жылғы 7 желтоқсандағы № 5-3 "Батыс Қазақстан облысында меншікке немесе жер пайдалануға берілетін ауыл шаруашылығы мақсатындағы жер учаскелерінің ең аз мөлшерін белгілеу туралы" бірлескен қаулысына және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2022 жылғы 14 желтоқсандағы № 257 және Батыс Қазақстан облыстық мәслихатының 2022 жылғы 14 желтоқсандағы № 16-5 бірлескен қаулысы мен шешімі. Қазақстан Республикасының Әділет министрлігінде 2022 жылғы 21 желтоқсанда № 31192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облысының әкімдігі ҚАУЛЫ ЕТЕДІ және Батыс Қазақстан облыстық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Батыс Қазақстан облысы әкімдігінің 2012 жылғы 6 желтоқсандағы № 227 және Батыс Қазақстан облыстық мәслихатының 2012 жылғы 7 желтоқсандағы № 5-3 "Батыс Қазақстан облысында меншікке немесе жер пайдалануға берілетін ауыл шаруашылығы мақсатындағы жер учаскелерінің ең аз мөлшерін белгілеу туралы" (Нормативтік құқықтық актілерді мемлекеттік тіркеу тізілімінде № 3154 болып тіркелген) бірлескен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бірлескен қаулы және шешімнің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"Батыс Қазақстан облысындағы жергілікті жағдайларға және көрсетілген жерді пайдалану ерекшеліктеріне байланысты меншікке немесе пайдалануға берілетін ауыл шаруашылығы мақсатындағы жер учаскелерінің ең аз мөлшерін белгілеу туралы";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бірлескен қаулы және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бірлескен қаулы және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және шешімнің орындалуын бақылау Батыс Қазақстан облысы әкімінің жетекшілік ететін орынбасарына жүктелсін.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және шешім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Батыс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Конысбаева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желтоқсандағы № 257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желтоқсандағы № 16-5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қаулысына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желтоқсандағы № 227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желтоқсандағы № 5-3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қаулысына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облысындағы жергілікті жағдайларға және көрсетілген жерді пайдалану ерекшеліктеріне байланысты меншікке немесе пайдалануға берілетін ауыл шаруашылығы мақсатындағы жер учаскелерінің ең аз мөлшері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(қаланың) атауы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 құқығымен немесе уақытша жер пайдалану құқығымен (жалға) берілетін ауыл шаруашылығы мақсатындағы жер учаскелерінің ең аз мөлшері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жеке тұлғаларына шаруа немесе фермер қожалығын жүргізу үшін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мемлекеттік емес заңды тұлғаларына ауыл шаруашылығы өндірісін жүргізу үшін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 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 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 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 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 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 (гектар)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 ордасы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