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d776" w14:textId="5c2d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2017 жылғы 29 қарашадағы № 296 "Батыс Қазақстан облысы бойынша такси тұрақтарын ұйымдастыру және жабдықтау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2022 жылғы 5 қазандағы № 207 қаулысы. Қазақстан Республикасының Әділет министрлігінде 2022 жылғы 6 қазанда № 30061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әкімдігінің 2017 жылғы 29 қарашадағы №296 "Батыс Қазақстан облысы бойынша такси тұрақтарын ұйымдастыру және жабдықтау туралы" (Нормативтік құқықтық актілерді мемлекеттік тіркеу тізілімінде №4997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жолаушылар көлігі және автомобиль жолдары басқармасы" мемлекеттік мекемесі осы қаулыны Қазақстан Республикасының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