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553c" w14:textId="3bd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16 тамыздағы № 170 қаулысы. Қазақстан Республикасының Әділет министрлігінде 2022 жылғы 27 тамызда № 29307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пестицидтерді, биоагенттерді (энтомофагтарды) субсидиялауға бюджеттік қаражат көлемдері бекітілсін.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тәртіпте: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Батыс Қазақстан облысының әкімдігінің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(килограмына, грамына, данасына) субсидия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2,4-Д+оксим дикамба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–Д дихлорфенокси сірке қышқылы, 344 грамм/литр+дикамба, 120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грамм/литр+дикамба,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 эфирі, 905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грамм/литр+флорасулам, 7,4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 4-Д қышқылы,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,85%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грамм/литр+флорасулам, 3,7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грамм/литр+2-этилгексил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грамм/литр+метсульфурон-метил,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грамм/литр+триасульфурон,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грамм/литр+диметиламин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грамм/литр+клопиралид, 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грамм/килограмм+флорасулам,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25%+МСРА натрий – калий тұздары, 12,5%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грамм/литр+хлорсульфурон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грамм/литр+2,4 Д, 357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грамм/килограмм+метсульфурон-метил,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грамм/килограмм+триасульфурон,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грамм/литр+дикамба, 124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грамм/литр+имазапир, 7,5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грамм/килограмм+хлоримурон-этил,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грамм/килограмм+тиенкарбазон-метил, 22,5 грамм/килограмм+мефенпир-диэтил-антидот,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грамм/литр+амидосульфурон, 100 грамм/литр+мефенпир-диэтил-антидот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 2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грамм/литр+галоксифоп-п-метил,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грамм/литр+клоквинтоцет-мексил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грамм/литр+клоксинтоцет-мексил,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грамм/литр+флуроксипир, 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грамм/литр+никосульфурон,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грамм/литр+измазамокс,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грамм/килограмм+трибенурон-метил,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грамм/килограмм+трибенурон-метил,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грамм/килограмм+трибенурон-метил,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грамм/литр+клопиралид, 100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грамм/килограмм+тифенсульфурон-метил,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грамм/литр+МЦПА, 350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грамм/литр+клоквинтоцет-мексил (антидот), 11,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грамм/литр+клоквинтоцет-мексил (антидот), 12,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грамм/литр+клоквинтоцет-мексил-антидот,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грамм/литр+пирибензоксим,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кон, 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грамм/литр+тербутилазин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грамм/килограмм+метсульфурон-метил,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грамм/килограмм+метсульфурон-метила,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грамм/килограмм+флорасулам,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грамм/литр+клодинафоп-пропаргил, 90 грамм/литр+клоквинтоцет-мексил,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грамм/литр+клодинафоп-пропаргил, 90 грамм/литр+клоквинтоцет-мексил,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грамм/литр+клоквинтоцет-мексил-антидот, 34,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грамм/литр+клоквинтоцет-мексил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грамм/литр+клодинафоп-пропаргил, 24 грамм/литр+мефенпир-диэтил, 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45 грамм/литр+клоквинтоцет-мексил (антидот), 34,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грамм/литр+йодосульфурон-метил-натрия, 1,0 грамм/литр+тиенкарбазон-метил, 10 грамм/литр+ципросульфид-антидот,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грамм/литр+имазамокс, 38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грамм/килограмм+метсульфурон-метил,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грамм/литр+десмедифам, 70 грамм/литр+фенмедифам, 90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грамм/литр+десмедифам, 71 грамм/литр+фенмедифам, 91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126+фенмедифам, 63+десмедифам, 21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139 821, 43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 4-Д қышқылы, 510 грамм/литр+флуроксипир, 90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 4-Д қышқылы, 410 грамм/литр+флорасулам, 5 грамм/литр+флуроксопир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грамм/килограмм+тифенсульфурон-метил,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грамм/килограмм+трибенурон-метил,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 4-Д қышқылы, 350 грамм/литр+флорасулам, 7, 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грамм/литр+клодинафоп-пропаргил 90 грамм/литр+мефенпир-диэтил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қышқылы+дикват 35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грамм/литр+квинмерак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грамм/литр+хлоримурон-этил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грамм/литр+фенмедифам, 110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грамм/литр+фенмедифам,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 4-Д, 452, 42 грамм/литр+флорасулам, 6,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 4-Д, 300 грамм/литр+флорасулам, 6,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грамм/литр+имазамокс 23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грамм/литр+никосульфурон,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грамм/литр+имазамокс, 22,4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грамм/литр+имазамокс,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грамм/килограмм+тифенсульфурон-метил, 140 грамм/килограмм+флорасулам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грамм/литр+фенмедифам,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грамм/литр+десмедифам, 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 4-Д қышқылы, 960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грамм/литр+клоквинтоцет-мексил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грамм/литр+амидосульфурон,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грамм/литр+клопиралид, 124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грамм/килограмм+амидосульфурон, 210 грамм/килограмм+флорасулам,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грамм/килограмм+тифенсульфурон, 350 грамм/килограмм+метсульфурон-метил,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грамм/литр+клодинафоп-прапаргил, 48, 5 грамм/литр+клоквинтоцет-мексил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грамм/килограмм+имазапир,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грамм/литр+хизалафоп-п-этил,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грамм/литр+хизалафоп-п-этил,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грамм/литр+тиенкарбазон-метил, 7, 5 грамм/литр+мефенпир-диэтил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40%, суспензиялық концентрат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грамм/литр+МЦПА,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4-Д қышқылы, 630 грамм/литр (2, 4-Д этилгексил эфирі, 470 грамм/литр)+2, 4-Д қышқылы, 160 грамм/литр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грамм/литр+2, 4-Д-2-этилгексил, 430 грамм/литр+мефенпир-диэтил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 33 грамм/литр+цигалофоп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грамм/килограмм+никосульфурон,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грамм/килограмм+никосульфурон, 120 грамм/килограмм+мезотрион,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хлорсульфурон+аз ұшатын эфирлер 2, 4-Д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Октиген, 40%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грамм/литр+пиклорама, 67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грамм/килограмм+йодосульфурон-метил-натрий, 6 грамм/килограмм+мефенпир-диэтил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 4-Д қышқылы, 300 грамм/литр+флорасулам, 5, 35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4-Д қышқылы, 410 грамм/литр+флорасулам, 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грамм/литр+имазапир, 20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грамм/литр+никосульфурон, 60 грамм/литр+тифенсульфурон-метил, 11, 25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грамм/литр+күрделі эфирі түріндегі 2, 4-Д қышқылы,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 4-Д, 452, 42 грамм/литр+флорасулам, 6, 25 грамм/литр)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суспензиялық эмульсия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10%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грамм/килограмм+метсульфурон-метил,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2,0,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грамм/литр+хизалофоп-п-этил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грамм/литр+флорсулам 3, 6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9 360, 00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грамм/килограмм+тефилсульфурон-метил, 60 грамм/килограмм+флорсулам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 Д қышқылы, +карфентразон-этил, 20 грамм/литр+флуросипир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грамм/литр+имазамокс,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грамм/литр+флорасулам, 2,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грамм/литр+кломазон, 30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грамм/литр+мефенпир-диэтил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Супер, 7,5% майлы-сулы эмульсия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грамм/литр+тебуконазол,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грамм/литр+эпоксиконазол,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грамм/литр+карбендазим,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грамм/литр+тебуконазол, 148 грамм/литр+протиоканазол,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грамм/литр+ципроконазол,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грамм/литр+пропиконазол,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грамм/литр+флутриафол, 75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 5 грамм/литр+эпоксиконазол, 62,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грамм/литр+карбендазим, 300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грамм/литр+ципроконазол,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грамм/литр+тебуконазол,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грамм/литр+эпоксиконазол,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грамм/литр+тебуконазол, 167 грамм/литр+триадименол, 43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грамм/литр+тебуконазол, 317 грамм/литр+флутриафол, 93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грамм/литр+тебуконазол, 400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грамм/литр+тебуконазол, 167 грамм/литр+триадименол, 43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грамм/литр+флутриафол, 117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грамм/литр+флутриафол, 78 грамм/литр+клотианидин, 73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грамм/литр+тебуконазол, 160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грамм/литр+тебуконазол,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грамм/литр+тиофанат-метил,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грамм/литр+тебуконазол, 210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грамм/литр+тебуконазол,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грамм/литр+эпоксиконазол,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 5 грамм/литр+метконазол, 27, 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грамм/литр+триадимефон,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грамм/литр+пираклостробин 66,6 грамм/литр+флуксапироксад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грамм/литр+азоксистробина,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грамм/литр+тебуканазола, 140 грамм/литр+эпоксиназола,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 05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Г0, 005%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грамм/литр+лямбда-цигалотрин,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0 майлы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грамм/литр+бифентрин, 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грамм/литр+имидаклоприд, 100 грамм/литр+клотианидин,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грамм/литр+дифлубензурон,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грамм/литр+лямбда-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грамм/килограмм+луфенурон,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грамм/литр+гамма-цигалотрин, 6, 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грамм/литр+лямбда-цигалотрин,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грамм/литр+бета-циперметрин,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грамм/литр+альфа-циперметрин,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грамм/литр+циперметрин,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клотанидин, 145 грамм/литр+лямбда-цигалотрин,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 6 грамм/литр+абамектин, 11, 4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грамм/литр+дельтаметрин,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грамм/литр+имидаклоприд,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пестицидтерді, биоагенттердi (энтомофагтарды) субсидиялауға бюджеттік қаражат көлемдері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қаржы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