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cedf" w14:textId="15d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мектепке дейiнгi тәрбие мен оқытуға мемлекеттiк бiлiм беру тапсырысын, ата-ана төлемақысының мөлшерін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23 мамырдағы № 91 қаулысы. Қазақстан Республикасының Әділет министрлігінде 2022 жылғы 4 маусымда № 28361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бойынша мектепке дейiнгi тәрбие мен оқытуға мемлекеттiк бiлiм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бойынша мектепке дейiнгi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мемлекеттiк бiлiм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Батыс Қазақстан облысы әкімдігінің 20.03.2026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әлсіреген және жиі ауыратын балалар тобында 10,5 сағаттық болу режимі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топта, жалпы білім беретін мектеп жанындағы мектепалды даярлық сыныбында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– Батыс Қазақстан облысы әкімдігінің 20.03.2026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Тәрбиеле- 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 бөбекжай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 (3 жасқа дейін / 3 жастан бастап)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дейін/ 3 жастан бастап)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13500/14000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-/11685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38600/39940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12600/15750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17346/17884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14300/17300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 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17730/20895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17695/21358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24000/25000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