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c3b3" w14:textId="d40c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18 ақпандағы № 21 қаулысы. Қазақстан Республикасының Әділет министрлігінде 2022 жылғы 28 ақпанда № 26946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Батыс Қазақстан облысы әкімдігінің 21.12.2022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Батыс Қазақстан облысының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әкімдігінің энергетика және тұрғын үй-коммуналдық шаруашылық басқармасы" мемлекеттік мекемесі Қазақстан Республикасының заңнамасында белгіленген тәртіпте: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қауылының Қазақстан Республикасының Әділет министірлігінде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қауылыны ресми жарияланғанынан кейін Батыс Қазақстан облысы әкімдігінің интернет-ресурсында орналастырылуын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ақпандағы № 21 қаулысымен 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ауызсумен жабдықтаудың баламасыз көздері болып табылатын сумен жабдықтаудың ерекше маңызды оқшау жүйелерінің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Батыс Қазақстан облысы әкімдігінің 02.05.2025 </w:t>
      </w:r>
      <w:r>
        <w:rPr>
          <w:rFonts w:ascii="Times New Roman"/>
          <w:b w:val="false"/>
          <w:i w:val="false"/>
          <w:color w:val="ff0000"/>
          <w:sz w:val="28"/>
        </w:rPr>
        <w:t>№ 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"Базаршолан"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"Бударин"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"Қабыршақты"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"Көнеккеткен"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"Сарман"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"Тайпақ"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"Жиекқұм"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"Тайғара"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"Кеңтүбек"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"Көпжасар"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"Қырқопа"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"Тегісшіл"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"Алғабас-Сырым"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"Бұлдырты"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"Құспанкөл"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"Талдыбұлақ" оқшау су құбыры     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"Тоғанас"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"Шағырлой"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"Ақпатер"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"Жусандой"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"Қоржын"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"Соналы"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"Үшана"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"Дарьинское"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"Набережное"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"Погодаево"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"Первосоветское"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"Трекино"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"Чесноково"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"Оян"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1"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2"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"Ақсоғым"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"Пойма"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"Лубенка"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