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daf8" w14:textId="5cf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31 наурыздағы № 4/18-VII "Шемонаиха ауданы бойынша тұрғын үй сертификаттарын алушылар санаттарының тізбесі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27 қыркүйектегі № 23/8-VII шешімі. Қазақстан Республикасының Әділет министрлігінде 2022 жылғы 28 қыркүйекте № 29854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"Шемонаиха ауданы бойынша тұрғын үй сертификаттарын алушылар санаттарының тізбесі мен мөлшерін айқындау туралы" 2021 жылғы 31 наурыздағы № 4/18-VII (нормативтік құқықтық актілерді мемлекеттік тіркеу тізілімінде № 8557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Шемонаиха ауданы бойынша тұрғын үй сертификаттары: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сомасынан 10%, бірақ әлеуметтік көмек түрінде 1 500 000 (бір миллион бес жүз мың) теңгеден артық емес мөлшерде;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сомасынан 10%, бірақ әлеуметтік қолдау түрінде 1 500 000 (бір миллион бес жүз мың) теңгеден артық емес мөлшерде айқындалсын.";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халықтың әлеуметтік жағынан осал топтары: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тәрбиелеуші отбасылар;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 балалы аналар, көп балалы отбасылар;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