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86676" w14:textId="17866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Үржар аудандық мәслихаттың 2017 жылғы 29 қарашадағы № 21-202/VI "Сот шешімімен Үржар ауданының коммуналдық меншікке түскен болып танылған иесіз қалдықтарды басқару қағидасын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аудандық мәслихатының 2022 жылғы 17 ақпандағы № 13-211/VII шешімі. Қазақстан Республикасының Әділет министрлігінде 2022 жылғы 2 наурызда № 27005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жергiлiктi мемлекеттiк басқару және өзiн-өзi басқару туралы" Заңының 7 бабы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Үржар аудандық мәслихаты,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Үржар аудандық мәслихатының 2017 жылғы 29 қарашадағы № 21-202/VI "Сот шешімімен Үржар ауданының коммуналдық меншікке түскен болып танылған иесіз қалдықтарды басқару қағидасын бекіту туралы" (нормативтік құқықтық актілерді мемлекеттік тіркеу Тізілімінде № 5317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Үржар аудандық 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