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25fb" w14:textId="98e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Айыртау ауылдық округі Айыртау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2022 жылғы 26 желтоқсандағы № 8 шешімі. Қазақстан Республикасының Әділет министрлігінде 2022 жылғы 29 желтоқсанда № 31447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Айыртау ауылы тұрғындарының пікірін ескере отырып Шығыс Қазақстан облыстық ономастика комиссиясының 2021 жылғы 11 маусымдағы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Айыртау ауылдық округі Айыртау ауылының келесі көшелері: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көшесін Қоңырбай Құдагельдинов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көшесін Тоқан Сембаев көшесіне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Толеуханов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