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e0205" w14:textId="83e02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ауданының ауылдық жердегі азаматтық қызметшілеріне жоғарылатылған лауазымдық айлықақылар мен тарифтік мөлшерлемелерді белгілеу туралы</w:t>
      </w:r>
    </w:p>
    <w:p>
      <w:pPr>
        <w:spacing w:after="0"/>
        <w:ind w:left="0"/>
        <w:jc w:val="both"/>
      </w:pPr>
      <w:r>
        <w:rPr>
          <w:rFonts w:ascii="Times New Roman"/>
          <w:b w:val="false"/>
          <w:i w:val="false"/>
          <w:color w:val="000000"/>
          <w:sz w:val="28"/>
        </w:rPr>
        <w:t>Шығыс Қазақстан облысы Ұлан ауданы мәслихатының 2022 жылғы 17 мамырдағы № 150 шешімі. Қазақстан Республикасының Әділет министрлігінде 2022 жылғы 18 мамырда № 28094 болып тіркелді</w:t>
      </w:r>
    </w:p>
    <w:p>
      <w:pPr>
        <w:spacing w:after="0"/>
        <w:ind w:left="0"/>
        <w:jc w:val="both"/>
      </w:pPr>
      <w:bookmarkStart w:name="z5" w:id="0"/>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сәйкес, Ұлан аудандық мәслихаты </w:t>
      </w:r>
      <w:r>
        <w:rPr>
          <w:rFonts w:ascii="Times New Roman"/>
          <w:b/>
          <w:i w:val="false"/>
          <w:color w:val="000000"/>
          <w:sz w:val="28"/>
        </w:rPr>
        <w:t>ШЕШ</w:t>
      </w:r>
      <w:r>
        <w:rPr>
          <w:rFonts w:ascii="Times New Roman"/>
          <w:b/>
          <w:i w:val="false"/>
          <w:color w:val="000000"/>
          <w:sz w:val="28"/>
        </w:rPr>
        <w:t>Т</w:t>
      </w:r>
      <w:r>
        <w:rPr>
          <w:rFonts w:ascii="Times New Roman"/>
          <w:b/>
          <w:i w:val="false"/>
          <w:color w:val="000000"/>
          <w:sz w:val="28"/>
        </w:rPr>
        <w:t>І</w:t>
      </w:r>
      <w:r>
        <w:rPr>
          <w:rFonts w:ascii="Times New Roman"/>
          <w:b w:val="false"/>
          <w:i w:val="false"/>
          <w:color w:val="000000"/>
          <w:sz w:val="28"/>
        </w:rPr>
        <w:t>:</w:t>
      </w:r>
    </w:p>
    <w:bookmarkEnd w:id="0"/>
    <w:bookmarkStart w:name="z8"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және мәдениет саласындағы мамандарға, сондай-ақ жергілікті бюджеттерден қаржыландырылатын мемлекеттік ұйымдарда жұмыс істейтін аталған мамандарға, егер Қазақстан Республикасының заңдарында өзгеше белгіленбесе, бюджет қаражаттары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9" w:id="2"/>
    <w:p>
      <w:pPr>
        <w:spacing w:after="0"/>
        <w:ind w:left="0"/>
        <w:jc w:val="both"/>
      </w:pPr>
      <w:r>
        <w:rPr>
          <w:rFonts w:ascii="Times New Roman"/>
          <w:b w:val="false"/>
          <w:i w:val="false"/>
          <w:color w:val="000000"/>
          <w:sz w:val="28"/>
        </w:rPr>
        <w:t>
      2.</w:t>
      </w:r>
      <w:r>
        <w:rPr>
          <w:rFonts w:ascii="Times New Roman"/>
          <w:b w:val="false"/>
          <w:i w:val="false"/>
          <w:color w:val="000000"/>
          <w:sz w:val="28"/>
        </w:rPr>
        <w:t xml:space="preserve"> Осы шешім алғашқы ресми жарияланған күнінен кейін күнтізбелік он күн өткен соң қолданысқа енгізіледі және 2022 жылдың 1 қаңтарынан бастап туындаған қатынастарға таратылады.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