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41a9" w14:textId="4c14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елді мекендерінің жерлерін аймақтарға бөлу жобаларын (схемаларын),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30 наурыздағы № 17/8-VII шешімі. Қазақстан Республикасының Әділет министрлігінде 2022 жылғы 8 сәуірде № 27490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Қазақстан Республикасының "Құқықтық актілер туралы"Заңының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>сәйкес,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жерлерін аймақтарға бөлу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ауданының ауылдық округтерінің елді мекендерінің жерлерін бағалау аймақтарының шекаралары және жер учаскелері үшін төлемақының базалық ставкаларына түзету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Күршім аудандық мәслихатының келесі шешімдерінің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"Күршім ауданы Күршім, Маркакөл ауылдарының бағалау аймақтарының шекаралары және жер учаскелері үшін төлемақының базалық ставкаларына түзету коэффициенттерін бекіту туралы" 2016 жылғы 21 желтоқсандағы № 7/9-VI (нормативтік құқықтық актілерді мемлекеттік тіркеу Тізілімінде № 4859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"Күршім ауданы Күршім, Теректі ауылдарының бағалау аймақтарының шекаралары және жер учаскелері үшін төлемақының базалық ставкаларына түзету коэффициенттерін бекіту туралы" Күршім аудандық мәслихатының 2016 жылғы 20 желтоқсандағы № 7/9-VI шешіміне өзгерістер енгізу туралы" 2017 жылғы 26 сәуірдегі № 9/7-VI (нормативтік құқықтық актілерді мемлекеттік тіркеу Тізілімінде № 5050болып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ауылдық округтерінің елді мекендерінің жерлерін бағалау аймақтарының шекаралары және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05-072-021 кадастрлық солтүстігінен Әкімжанова көшесімен, кварталы оңтүстіктен Бунтовских көшесімен, батыстан Шаяхметова көшесімен шектелген, шығыстан Барақ батыр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05-072-020 кадастрлық солтүстігінен Тұраров көшесімен, кварталы оңтүстіктен Духовича көшесімен, батыстан Бунтовских көшесімен шектелген, шығыстан Захарова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05-072-022 кадастрлық солтүстігінен Захарова көшесімен, кварталы оңтүстіктен Тәуелсіздік көшесімен, батыстан Духовича көшесімен шектелген, шығыстан Ибежанова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05-072-023 кадастрлық солтүстігінен Султангазина көшесімен, кварталы оңтүстіктен Көкшетау көшесімен, батыстан Журба көшесімен шектелген, шығыстан Токаева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05-072-048 кадастрлық солтүстігінен Кабанбай батыр көшесімен, кварталы оңтүстіктен Б.Момышұлы көшесімен, батыстан Школьный көшесімен шектелген, шығыстан Садовый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05-072-047 кадастрлық солтүстігінен Дауленова көшесімен, кварталы оңтүстіктен Даутпаева көшесімен, батыстан Абай көшесімен шектелген, шығыстан Журба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 шығысынан Ұлан көшесімен, батысынан Абай көшесімен, солтүстігінен Ұлан көшесімен, оңтүстігінен Барақ батыр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ауылы шығысы Уалиханов көшесімен, батысы Абай көшесімен, солтүстігі Сарқытбаев көшесімен, оңтүстігі Алтай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 шығысы Көктөбе көшесімен, батысы Мусин көшесімен, солтүстігі Көкорай көшесімен, оңтүстігі А.Иманов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округінің Ақсуат ауылы: 05-072-037 кадастрлық кварталы солтүстігінен Егінбайұлы көшесімен, шығыстан Мейірбайұлы көшесімен, оңтүстіктен Зайсан суқоймасымен, батыстан Байғабылұлы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округінің Аманат ауылы: 05-072-039 кадастрлық кварталы солтүстігінен Жаңаауыл көшесімен, шығыстан Орталық көшесімен, оңтүстіктен Зайсан суқоймасымен, батыстан Жағалау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округінің Жолнұсқау ауылы: 05-072-038 кадастрлық кварталы солтүстігінен Комаров көшесімен, шығыстан Орталық көшесімен, оңтүстіктен Зайсан суқоймасымен, батыстан Жағалау көшесімен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Қыстаукүршім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Ақбулақ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Күнгей-Бөкенбай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Теріскей -Бөкенбай ауылы шекарасы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номері 05-072-074 Қалжыр ауылы оңтүстігінде облыстық маңызы бар Күршім, Марқакөл тас жолымен, шығысында Қалжыр өзені, батысында Ровенский каналымен, солтүстігінде орталықтандырған су жинау станциясы.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номері 05-072-075 Оң жақ Қалжыр ауылы шығысында Қалжыр өзені, батысында ескі әуежай, солтүстігінде Боран тас жолы, оңтүстігінде Ертіс өзені.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номері 05-072-076 Тақыр ауылы оңтүстігінде облыстық маңызы бар Күршім, Қалжыр, Марқакөл тас жолымен, шығысында Тақыр өзені, батысында ескі су жинау станциясы, солтүстігінде астық сақтау ескі қоймасымен шектеледі.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номері 05-072-077 Шеңгелді ауылы шығысы және солтүстігі Боран – Игілік - Шеңгелді тас жолы, батысы бұрынғы жылқы фермасы, оңтүстігі Зайсан көлі мен Ертіс өзенімен шектеледі.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 шекарасы шгінде.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округінің Төсқайың ауылы: 05-072-050 кадастрлық кварталы солтүстігінен Алтай тауларымен, шығыстан Төсқайың өзенімен, оңтүстіктен бұрынғы әуежай жерімен, батыстан ауыл шаруашылық жерімен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округінің Урунхайка ауылы: 05-072-055 кадастрлық кварталдары солтүстігінен зиратпен, шығыстан Алтай тауларымен, оңтүстіктен Урунхайка өзенімен, батыстан Марқакөл көлімен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Балықтыбұлақ ауылы шекарасы шегінде.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округінің Шанағаты ауылы: 05-072-053 кадастрлық кварталы солтүстігінен Шанағаты-Төсқайың тас жолымен, шығыстан Шанағат өзенімен, оңтүстіктен Шапағаты" заставасымен, батыстан ауыл шаруашылық жерлерімен шектелген.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Бұғымүйіз ауылы шекарасы шегінде.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