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dadf8" w14:textId="51dad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"Шығыс Қазақстан облысы Катонқарағай ауданы Катонқарағай ауылдық округінің Катонқарағай ауылында шектеу іс - шараларын белгілеу туралы" Шығыс Қазақстан облысы Катонқарағай ауданы Катонқарағай ауылдық округі әкімінің 2022 жылғы 12 шілдедегі № 4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ауданы Катонқарағай ауылдық округі әкімінің 2022 жылғы 20 қыркүйектегі № 6 шешімі. Қазақстан Республикасының Әділет министрлігінде 2022 жылғы 23 қыркүйекте № 29783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жергілікті мемлекеттік басқару және өзін - өзі басқару туралы" Заңының 35 - бабының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 ауыл шаруашылығы Министрлігі ветеринариялық бақылау және қадағалау комитетінің Катонқарағай аудандық аумақтық инспекциясы" мемлекеттік мекемесі басшысының 2022 жылғы 5 қыркүйектегі № 172 ұсынысы негізінде,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 Катонқарағай ауданы Катонқарағай ауылдық округінің Катонқарағай ауылында ірі қара мал арасында бруцеллез ауруының ошағын жою бойынша ветеринарлық-санитарлық іс - шаралар кешенді аяқталуына байланысты шектеу іс- шаралары тоқтатылсын.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"Шығыс Қазақстан облысы Катонқарағай ауданы Катонқарағай ауылдық округінің Катонқарағай ауылында шектеу іс - шараларын белгілеу туралы" Шығыс Қазақстан облысы Катонқарағай ауданы Катонқарағай ауылдық округі әкімінің 2022 жылғы 12 шілдедегі № 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28793 болып тіркелген)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Катонқарағай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