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c38a" w14:textId="2a7c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Зайсан ауданы Біржан ауылдық округі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Біржан ауылдық округі әкімінің 2022 жылғы 26 тамыздағы № 3 шешімі. Қазақстан Республикасының Әділет министрлігінде 2022 жылғы 31 тамызда № 29335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Шығыс Қазақстан облыстық ономастика комиссиясы отырысының 2021 жылдың 11 маусымындағы қорытындысы негізінде,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Зайсан ауданы Біржан ауылдық округінің Біржан ауылының көшелеріне келесі атаулар берілсін: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шартты көшесіне Қайлар Смағұлов көшесі;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шартты көшесіне Сегізбай болыс көшесі;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шартты көшесіне Шакура Әбдікенова көшесі;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шартты көшесіне Жапабай қажы.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Зайсан ауданы Біржан ауылдық округі Қуаныш ауылының көшелеріне келесі атаулар берілсін: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шартты көшесіне Жұмаділ Бақтыбаев көшесі;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7 - шартты көшесіне Қонақай әулие көшесі;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шартты көшесіне Исабек Андырбаев.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Зайсан ауданы Біржан ауылдық округі Ақарал ауылының көшелеріне келесі атаулар берілсін: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шартты көшесіне Англихан Ахметов көшесі;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шартты көшесіне Халит болыс.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Шығыс Қазақстан облысы Зайсан ауданы "Біржан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жарияланғаннан кейін Зайсан ауданы әкімдігінің интернет-ресурсына орналастыруын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бақылауды өзіме қалдырамын.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оның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