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b6b0" w14:textId="a48b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Зайсан ауданы Қарабұлақ ауылдық округі Қарабұлақ ауылындағы "Жетіген" көшесінің атауын "Сейтқазы Тантыбаев" көшесі болып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Қарабұлақ ауылдық округі әкімінің 2022 жылғы 4 ақпандағы № 2 шешімі. Қазақстан Республикасының Әділет министрлігінде 2022 жылғы 11 ақпандағы № 26783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 комиссиясы отырысының 2021 жылдың 11 маусымындағы қорытындысы негізінде және Қарабұлақ ауылының тұрғындарының пікірін ескере отырып,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Зайсан ауданы Қарабұлақ ауылдық округі Қарабұлақ ауылындағы "Жетіген" көшесінің атауы "Сейтқазы Тантыбаев" көшесі болып қайта аталсын.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"Қарабұлақ ауылдық округ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Қарабұлақ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