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44d1" w14:textId="d834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Зайсан ауданының елді мекендерінің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19 қаңтардағы № 16-2 шешімі. Қазақстан Республикасының Әділет министрлігінде 2022 жылғы 20 қаңтарда № 26569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сәйкес, Шығыс Қазақстан облысы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Зайсан ауданы бойынша елді мекендерінің жерлерін аймақтарға бөлу жобасы (схемасы)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1-қосымша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Зайсан ауданы бойынша елді мекендерінің жерлерін аймақтарға бөлу жобасы (схемасы)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40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0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