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9c7b5" w14:textId="699c7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Жарма ауданы Ақжал ауылдық округі Жаңаөзен ауылының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Жарма ауданы Ақжал ауылдық округі әкімінің 2022 жылғы 17 маусымдағы № 5 шешімі. Қазақстан Республикасының Әділет министрлігінде 2022 жылғы 23 маусымда № 28584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4)-тармақшасына, Қазақстан Республикасының "Қазақстан Республикасындағы жергілікті мемлекеттік басқару және өзін-өзі басқару туралы"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Жаңаөзен ауылы тұрғындарының пікірін ескере отырып және 2021 жылғы 11 маусымдағы Шығыс Қазақстан облыстық ономастика комиссиясының қорытындысы негізінде, ШЕШТІМ: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Жарма ауданы Ақжал ауылдық округі Жаңаөзен ауылының келесі көшелері: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Заречная көшесі Зейнел Жылқайдаров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Буровая көшесі Қали Біләлұлы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Дорожная көшесі Береке көшесі болып қайта аталсын.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Ақжал ауылдық округінің 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Жумаканов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