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ef16" w14:textId="aa5e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Глубокое кентінің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Глубокое кентінің әкімінің 2022 жылғы 4 мамырдағы № 1 шешімі. Қазақстан Республикасының Әділет министрлігінде 2022 жылғы 7 мамырда № 27957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2018 жылғы 28 тамыздағы қорытындысы негізінде, Шығыс Қазақстан облысы Глубокое ауданы Глубокое кенті халқының пікірін ескере отырып, ШЕШТІМ: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Глубокое кентінің Ленина көшесі Жібек жолы көшесі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 Глубокое кенті әкімінің аппараты"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Глубокое ауданы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 Глубокое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