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7d26c" w14:textId="6b7d2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Шығыс Қазақстан облысы Глубокое ауданы Быструха ауылдық округі Быструха ауылының көшесі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Глубокое ауданы Быструха ауылдық округі әкімінің 2022 жылғы 4 мамырдағы № 1 шешімі. Қазақстан Республикасының Әділет министрлігінде 2022 жылғы 12 мамырда № 28007 болып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14 -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тармақшасына, "Қазақстан Республикасындағы жергілікті мемлекеттік басқару және өзін-өзі басқару туралы" Қазақстан Республикасы Заңының 35-бабының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Шығыс Қазақстан облыстық ономастикалық комиссиясының 2021 жылғы 27 желтоқсандағы қорытындысының негізінде және Шығыс Қазақстан облысы Глубокое ауданы Быструха ауылдық округінің Быструха ауылы тұрғындарының пікірін ескере отырып, ШЕШТІМ: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Шығыс Қазақстан облысы Глубокое ауданы Быструха ауылдық округі Быструха ауылының Киров көшесі Самал көшесі болып қайта аталсын.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"Шығыс Қазақстан облысы Глубокое ауданы Быструха ауылдық округі әкімінің аппараты" мемлекеттік мекемесі Қазақстан Республикасының заңнамасымен белгіленген тәртіпте: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осы шешімнің Қазақстан Республикасының Әділет министрлігінде мемлекеттік тіркелуін қамтамасыз етсін;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ресми жарияланғаннан кейін осы қаулыны Шығыс Қазақстан облысы Глубокое ауданы әкімдігінің интернет - ресурсында орналастыруды қамтамасыз етсін.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алғашқы ресми жарияланған күнінен кейін күнтізбелік он күн өткен соң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Быструха ауылдық округі 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Канапин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