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1b52" w14:textId="e18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2022 жылғы 15 қарашадағы № 460 қаулысы. Қазақстан Республикасының Әділет министрлігінде 2022 жылғы 25 қарашада № 30725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7906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елді мекендерінде салық салу объектілерінің орналасқан жерін ескеретін аймақтарға бөлу коэфициенттері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Ульба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